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548e" w14:textId="8205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Буландынском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ноября 2023 года № 8С-10/15. Зарегистрировано Департаментом юстиции Акмолинской области 22 ноября 2023 года № 8647-03.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в Буландынском районе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Буландынского районного маслихата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 в Буландынском районе" от 11 декабря 2020 года № 6С-65/2 (Зарегистрировано в Реестре государственной регистрации нормативных правовых актов под № 8267), "О внесении изменения в решение Буландынского районного маслихата от 11 декабря 2020 года № 6С-65/2 "Об утверждении Правил оказания социальной помощи, установления размеров и определения перечня отдельных категорий нуждающихся граждан в Буландынском районе" от 24 ноября 2022 года № 7С-28/4 (Зарегистрировано в Реестре государственной регистрации нормативных правовых актов под № 30807).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8С-10/15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Буландынском районе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в Буландынском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в Буландынском районе.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Буландынского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Буландынского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акиматом Буландынского района в денежной форме отдельным категориям нуждающихся граждан (далее -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Буландынского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- памятные даты) -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Буландынского районного маслихата Акмолинской области от 31.07.2024 </w:t>
      </w:r>
      <w:r>
        <w:rPr>
          <w:rFonts w:ascii="Times New Roman"/>
          <w:b w:val="false"/>
          <w:i w:val="false"/>
          <w:color w:val="000000"/>
          <w:sz w:val="28"/>
        </w:rPr>
        <w:t>№ 8С-20/1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Буландынского районного маслихата Акмолинской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8С-26/14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1 раз в год, 1 раз в два года).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Буландынского районного маслихата Акмолинской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8С-26/14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лиц с инвалидностью Республики Казахстан - второе воскресенье октября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- 16 декабря.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Буландынского районного маслихата Акмолинской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8С-26/14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- 15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защитника Отечества - 7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приравненному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действия,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находившимся на территории Афганистана и не входившим в состав ограниченного контингента советских войск,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жертв политических репрессий и голода - 31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пожилых людей - 1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получающим минимальный размер пенсии или ниже минимального размера пенсии, получателям государственной базовой пенсионной выплаты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лиц с инвалидностью Республики Казахстан - второе воскресенье октября месяца: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 до 18 лет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в размере 30 (тридцать) месячных расчетных показателей.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без учета доходов одной из следующих категорий нуждающихся граждан за исключением лиц, находящихся на полном государственном обеспечении, по заявлению: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пожара, единовременно в размере не более 50 (пятьдесят) месячных расчетных показателей, но не позднее трех месяцев с момента его наступления;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имеющим социально значимые заболевания (злокачественные новообразования, болезнь, вызванная вирусом иммунодефицита человека (ВИЧ), сахарный диабет первого типа),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активными формами туберкулеза, находящимся на амбулаторном лечении, ежемесячно в размере 15 (пятнадцать) месячных расчетных показателей, но не более 6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освобожденным из мест лишения свободы, единовременно в размере 15 (пятнадцать) месячных расчетных показателей, но не позднее трех месяцев со дня освобождения;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труда,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на возмещение стоимости путевки на санаторно-курортное лечение в пределах Республики Казахстан, на основании документов об оплате единовременно в размере не более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ветеранам Великой Отечественной войны на возмещение расходов за коммунальные услуги ежемесячно в размере 100 (сто)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 с инвалидностью первой группы на проезд в период получения гемодиализа ежемесячно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30 (тридцать)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Буландынского районного маслихата Акмолинской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8С-26/14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оказывается с учетом доходов по заявлению единовременно одной из следующих категорий нуждающихся граждан: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состоящим на учете службы пробации, со среднедушевым доходом ниже прожиточного минимума в размере не более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со среднедушевым доходом ниже прожиточного минимума, не получающим государственную адресную социальную помощь, в размере 30 (тридцать)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Буландынского районного маслихата Акмолинской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8С-26/14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оказания социальной помощи определяется согласно Типовым правилам.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Буландынского районного маслихата Акмолинской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8С-26/14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Буландынского района на текущий финансовый год.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Буландынского районного маслихата Акмолинской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8С-26/14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Буландынского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Буландынского районного маслихата Акмолинской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8С-26/14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