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762a" w14:textId="6c2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Есильского района</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22 ноября 2023 года № а-11/255. Зарегистрировано Департаментом юстиции Акмолинской области 24 ноября 2023 года № 8651-03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Есильского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"Об утверждении коэффициентов зонирования, учитывающих месторасположение объекта налогообложения в населенных пунктах Есильского района" от 26 ноября 2021 года № а-11/253 (зарегистрировано в Реестре государственной регистрации нормативных правовых актов № 25465).</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Есильского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22 ноября 2023 года</w:t>
            </w:r>
            <w:r>
              <w:br/>
            </w:r>
            <w:r>
              <w:rPr>
                <w:rFonts w:ascii="Times New Roman"/>
                <w:b w:val="false"/>
                <w:i w:val="false"/>
                <w:color w:val="000000"/>
                <w:sz w:val="20"/>
              </w:rPr>
              <w:t>№ а-11/255</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Есиль Есильского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городе Есиль Есильского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Жастар микрорайон Батыс улица Тын игерушилер улица Кайыма Мухамедханова улица Баубека Булкышева улица Хамита Ергалиева улица имени Шокана Уалиханова улица Каукена Кенжетаева улица Онтустик улица Чапаева улица Жибек жолы улица Акжол улица Алматы улица Есиль улица Енбекшилер улица Ыбырая Алтынсарина микрорайон Бейбитшилик улица Промзона улица Шайдахмет Серғазин улица Бирлик улица Акан сери проспект Ондирис улица Маншук Маметова улица 432 км улица Улы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Иманов улица Ватутина улица Тауелсиздик улица Толе би улица Нуркена Абдирова улица Курылысшылар улица Абая Кунанбаева улица имени Кажимукана Мунайтпасова улица имени Алии Молдагуловой улица имени Александра Пушкина улица Гарышкерлер улица Мухтара Ауезова улица Достык улица Айтеке би улица Алихана Бокейханова улица Женис улица Жамбыла Жабаева улица Макаренко улица Рысбека Мырзашева улица Ишхан Сарибекян улица Казыбек би улица Гагарина микрорайон имени Николая Самохвалова улица имени Динмухаммеда Конаева улица Сайлау Серикова улица Абылай хан микрорайон Солтустик улица Жана жол улица Бауыржан Момышулы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22 ноября 2023 года</w:t>
            </w:r>
            <w:r>
              <w:br/>
            </w:r>
            <w:r>
              <w:rPr>
                <w:rFonts w:ascii="Times New Roman"/>
                <w:b w:val="false"/>
                <w:i w:val="false"/>
                <w:color w:val="000000"/>
                <w:sz w:val="20"/>
              </w:rPr>
              <w:t>№ а-11/255</w:t>
            </w:r>
          </w:p>
        </w:tc>
      </w:tr>
    </w:tbl>
    <w:bookmarkStart w:name="z9"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сельских населенных пунктах Есильского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сельских населенных пунктах Есильского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Бузулук, Бузулукский сельский округ село Сурган, Бузулукский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Двуречное, Двуреченский сельский округ село Приишимка, Двуреченский сельский округ село Курское, Двуреченский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Биртал, Интернациональный сельский округ село Интернациональное, Интернациональный сельский округ село Алматинское, Интернациональный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Караколь, Каракольский сельский округ село Речное, Каракольский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Юбилейный сельский округ село Ейское, Юбилейный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Красивое, Красивинский сельский округ село Ленинское, Красивинский сельский округ село Кумай, Красивинский сельский округ станция Красивое, Красивинский сельский округ село Ярославка, Красивинский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Свободное, Свободненский сельский округ село Раздольное, Свободненский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Жаныспай, Жаныспайский сельский округ село Ковыльное, Жаныспайский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Знаменка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Зареченский сельский округ село Дальнее, Зареченский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Московское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Красногорский село Иглик, поселок Красногорский село Калачи, поселок Красногорский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