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fdcb" w14:textId="73ff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на 2023 год в Жаркаинском районе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14 апреля 2023 года № 8С-3/3. Зарегистрировано Департаментом юстиции Акмолинской области 21 апреля 2023 года № 8542-03. Утратило силу решением Жаркаинского районного маслихата Акмолинской области от 17 октября 2023 года № 8С-12/2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Жаркаинского районного маслихата Акмолинской области от 17.10.2023 </w:t>
      </w:r>
      <w:r>
        <w:rPr>
          <w:rFonts w:ascii="Times New Roman"/>
          <w:b w:val="false"/>
          <w:i w:val="false"/>
          <w:color w:val="ff0000"/>
          <w:sz w:val="28"/>
        </w:rPr>
        <w:t>№ 8С-12/2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Жаркаинский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на 2023 год в местах размещения туристов в Жаркаинском районе Акмолинской области в размере 1 (одного) процента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Жаркаинского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