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9fe6" w14:textId="e839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14 апреля 2023 года № 8С-3/3 "Об утверждении ставок туристского взноса для иностранцев на 2023 год в Жаркаинском районе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17 октября 2023 года № 8С-12/2. Зарегистрировано Департаментом юстиции Акмолинской области 18 октября 2023 года № 8632-03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ставок туристского взноса для иностранцев на 2023 год в Жаркаинском районе Акмолинской области" от 14 апреля 2023 года № 8С-3/3 (зарегистрирован в Реестре государственной регистрации нормативных правовых актов под № 8542-03).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