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6aa" w14:textId="38cb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11 декабря 2020 года № 6С-64/2 "Об определении размера и порядка оказания жилищной помощи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13 декабря 2023 года № 8С-18/2. Зарегистрировано Департаментом юстиции Акмолинской области 15 декабря 2023 года № 8670-03. Утратило силу решением Жаркаинского районного маслихата Акмолинской области от 24 июня 2024 года № 8С-29/2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24.06.2024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размера и порядка оказания жилищной помощи в Жаркаинском районе" от 11 декабря 2020 года № 6С-64/2 (зарегистрировано в Реестре государственной регистрации нормативных правовых актов под № 8278) следующее изменение: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Компенсация услуг связи в части увеличения абонентской платы за телефон, подключенный к сети телекоммуникаций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Ч.Канафин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