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a71" w14:textId="604b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села Костычево Костычевского сельского округа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Костычевского сельского округа Жаркаинского района Акмолинской области от 12 июня 2023 года № 6. Зарегистрировано Департаментом юстиции Акмолинской области 19 июня 2023 года № 8587-03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Костычево Костычевского сельского округа и на основании заключения Акмолинской областной ономастической комиссии от 22 декабря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и переулок села Костычево Костычевского сельского округа Жаркаинского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Московская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50 лет Октября на улицу Еркін Әуелбеков;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Хлебная на улицу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Новостроечная на улицу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на переулок Ынтымақ.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Костычевского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