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780e3" w14:textId="fe780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Жаксынского района от 31 декабря 2021 года № а-10/231 "Об утверждении коэффициентов зонирования, учитывающих месторасположение объекта налогообложения в населенных пунктах Жаксынского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Жаксынского района Акмолинской области от 6 июня 2023 года № а-5/112. Зарегистрировано Департаментом юстиции Акмолинской области 8 июня 2023 года № 8583-03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Жаксынского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Жаксынского района "Об утверждении коэффициентов зонирования, учитывающих месторасположение объекта налогообложения в населенных пунктах Жаксынского района" от 31 декабря 2021 года № а-10/231 (зарегистрировано в Реестре государственной регистрации нормативных правовых актов № 26301)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района, курирующего данный вопрос.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Жаксынского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А.Кадралина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Республиканское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Жаксынскому району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Акмолинской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Министерства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а-5/112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а-10/231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учитывающие месторасположение объекта налогообложения в селе Жаксы Жаксынского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 в селе Жаксы Жаксынкого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 зонирования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Кали Еспенбетулы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Беимбета Майлина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Бирлик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Ильяса Жансугурова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Мухтара Ауезова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Алиби Жангельдина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Микрорайон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Болашак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Абай дом 73, 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Алии Молдагуловой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Юрия Гагарина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Амангельды Иманова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Адильбека Майкутова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Сейтжана Жакупова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Бауыржан Момышұлы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Дорожная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Маншук Маметовой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Жамбула Жабаева Улица Степная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Максима Горького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Мереке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Транспортная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Западная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Энергетиков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Коктем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Элеваторная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Токтара Аубакирова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Дружбы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Тауелсиздик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Мағжан Жұмабаев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Сакена Сейфуллина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Кенжеша Туктубаева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Пионерская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Дорожный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