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a8ac" w14:textId="d5ea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Молодежное Аккольского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13 марта 2023 года № 3. Зарегистрировано Департаментом юстиции Акмолинской области 13 марта 2023 года № 8519-03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22 декабря 2022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Молодежное Аккольского сельского округа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Еркін Әуелбеков;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Мәлік Ғабдуллин.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