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15735" w14:textId="0d157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составных частей села Симферополь Симферопольского сельского округа Зерендинского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Симферопольского сельского округа Зерендинского района Акмолинской области от 17 марта 2023 года № 2. Зарегистрировано Департаментом юстиции Акмолинской области 17 марта 2023 года № 8525-03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на основании заключения Акмолинской областной ономастической комиссии от 22 декабря 2022 года и с учетом мнения населения,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составные части села Симферополь Симферопольского сельского округа Зерендинского района Акмолинской области: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Луначарского на улицу Жүсіпбек Қалин;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Ленина на улицу Придон Байқанов;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Школьная на улицу Жеңіс;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Алматы на улицу Шонай.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А.Сабитов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