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92ad" w14:textId="6159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по Сандыктаускому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2023 года № 8/6. Зарегистрировано Департаментом юстиции Акмолинской области 11 января 2024 года № 8685-03.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Сандыктаускому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17 марта 2022 года № 15/1 (зарегистрировано в Реестре государственной регистрации нормативных правовых актов № 27759);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 внесении изменений в решение Сандыктауского районного маслихата Акмолинской области от 17 марта 2022 года № 15/1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8 ноября 2022 года № 25/2 (зарегистрировано в Реестре государственной регистрации нормативных правовых актов № 30518).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по Сандыктаускому району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по Сандыктаускому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по Сандыктаускому району.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Сандыктауского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Сандыктауского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Сандыктауского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Сандыктауского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Сандыктауского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Новый год – 1-2 января.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закрытия Семипалатинского испытательного ядерного полигона – 29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Новому году – 1-2 января: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инвалидностью, в размере 2 (два) месячных расчетных показателей.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не более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туберкулез, злокачественные новообразования, сахарный диабет первого типа), состоящим на учете в организациях здравоохранения, по одному виду из заболеваний,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детям-сиротам и детям, оставшимся без попечения родителей, обучающимся по очной форме на платной основе в колледжах Республики Казахстан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репрессий", на возмещение стоимости путевки на санаторно-курортное лечение в пределах Республики Казахстан на основании документов об оплате, 1 раз в год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год,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доходов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 со среднедушевым доходом ниже прожиточного минимума,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 со среднедушевым доходом ниже прожиточного минимума,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со среднедушевым доходом ниже прожиточного минимума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со среднедушевым доходом ниже прожиточного минимума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Сандыктауского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социальной помощи осуществляется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Сандыктауского района на текущий финансовый год.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