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eaf" w14:textId="30c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ноября 2023 года № 8С-10/1. Зарегистрировано Департаментом юстиции Акмолинской области 20 ноября 2023 года № 8645-03.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Бурабайского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Бурабайского районного маслихата Акмолинской области от 03.05.2024 </w:t>
      </w:r>
      <w:r>
        <w:rPr>
          <w:rFonts w:ascii="Times New Roman"/>
          <w:b w:val="false"/>
          <w:i w:val="false"/>
          <w:color w:val="000000"/>
          <w:sz w:val="28"/>
        </w:rPr>
        <w:t>№ 8С-16/2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Бурабайского районного маслихата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 от 25 сентября 2014 года № 5С-34/2 (зарегистрировано в Реестре государственной регистрации нормативных правовых актов под № 4398).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сентября 2014 года № 5С-34/2 "Об определении порядка и размера на обучение на дому детей с ограниченными возможностями из числа инвалидов" от 9 декабря 2016 года № 6С-9/3 (зарегистрировано в Реестре государственной регистрации нормативных правовых актов под № 5671).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 от 9 июня 2017 года № 6С-16/1 (зарегистрировано в Реестре государственной регистрации нормативных правовых актов под № 6010).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и дополнения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 от 4 октября 2022 года № 7С-28/2 (зарегистрировано в Реестре государственной регистрации нормативных правовых актов под № 30067).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 от 28 апреля 2023 года № 8С-2/14 (зарегистрировано в Реестре государственной регистрации нормативных правовых актов под № 8561-03).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