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b0979" w14:textId="84b09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субсидируемых пестицидов, биоагентов (энтомофагов) и нормы субсидий на 1 литр (килограмм, грамм, штук) пестицидов, биоагентов (энтомофагов), а также объемы бюджетных средств на субсидирование пестицидов, биоагентов (энтомофагов) на 2023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2 мая 2023 года № 111. Зарегистрировано Департаментом юстиции Актюбинской области 5 мая 2023 года № 8342.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30 марта 2020 года № 107 "Об утверждении Правил субсидирования повышения урожайности и качества продукции растениеводства" (зарегистрировано в Реестре государственной регистрации нормативных правовых актов № 20209) акимат Актюбинской области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перечень субсидируемых пестицидов, биоагентов (энтомофагов) и нормы субсидий на 1 литр (килограмм, грамм, штук) пестицидов, биоагентов (энтомофагов) на 2023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объемы бюджетных средств на субсидирование пестицидов, биоагентов (энтомофагов) на 2023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"Управление сельского хозяйства Актюбинской области" в установленном законодательством порядке обеспечить государственную регистрацию настоящего постановления в Департаменте юстиции Актюбинской области.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акима Актюбинской области.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Актюбинской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Тугжанов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Актюбинской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мая 2023 года № 111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субсидируемых пестицидов, биоагентов (энтомофагов) и нормы субсидий на 1 литр (килограмм, грамм, штук) пестицидов, биоагентов (энтомофагов)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постановления акимата Актюбинской области от 05.12.2023 </w:t>
      </w:r>
      <w:r>
        <w:rPr>
          <w:rFonts w:ascii="Times New Roman"/>
          <w:b w:val="false"/>
          <w:i w:val="false"/>
          <w:color w:val="ff0000"/>
          <w:sz w:val="28"/>
        </w:rPr>
        <w:t>№ 334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Действующее вещество по группам пестицидов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 (литр, килограмм, грамм, штук)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субсидий на 1 литр (килограмм, грамм, штук) пестицидов, биоагентов (энтомофагов),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Гербициды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720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ГЕКСИЛ ЭКСТРА,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ДИАМИН, 72%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СТРИГ, 72 %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ВАЛСАМИН, 72%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 2,4-Д, 72%,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ФАНАТ,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ФЛЕКС,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ДАЙОВИД, 72 %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НАНКИНА,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АМИНСПРЕЙ,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2,4-Д диметиламинная соль, 722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КОРСО, 72%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860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860,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960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КЛИНСПРЕЙ ЭКСТРА,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дихлорфеноксиуксусной кислоты в виде этилгексилового эфира, 905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 СУПЕР,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дихлорфеноксиуксусной кислоты в виде 2-этилгексилового эфира, 600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ЭСТЕТ,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2 571,60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дихлорфеноксиуксусной кислоты в виде 2-этилгексилового эфира, 875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ЭФЕРОН-ГОЛД,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дихлорфеноксиуксусной кислоты, 344 грамм/литр + дикамба,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ФЛЕКС ДУО,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2-этилгексиловый эфир 2,4-Д кислоты, 552 грамм/литр + дикамба,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БРЭМБО,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2-этилгексилового эфира, 905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НИОФИР СУПЕР,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1 566,80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ГРЕЙН ЭФИР,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РОБУСТО СУПЕР,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ГЕКСИЛ 905,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ЭСТЕРОН 600,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ЭКСТРА 905,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ЭФИРАКС,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ЭФИОН СУПЕР,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2-этилгексилового эфира, 410 грамм/литр + флорасулам, 7,4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БАЛЕРИНА, суспензионная 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ПРЕМИУМ,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 ЭКСТРА,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АБСИНТИУМ,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 ПРИМА,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ЗЕРНОМАКС,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ОКТАПОН ЭКСТРА,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850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ТАУЭРСПРЕЙ, 85%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КОРСО, эмульгируемый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кислоты в виде малолетучих эфиров, 500 грам/литр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ЭФИРАМ,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этилгексиловый эфир клопиралида,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ЭЛЬФ,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300 грамм/литр + флорасулам, 3,7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ПРИМАДОННА,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2,4 - Д кислота в виде 2 - этилгексилового эфира, 420 грамм/литр + 2 - этилгексиловый эфир дикамбы кислоты,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 ПРЕМИУМ,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2-этилгексиловый эфир 2,4-Д кислоты, 564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564 грамм/литр + метсульфурон - метил, 600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ЭЛАМЕТ, заводская бинарная упаковка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564 грамм/литр + триасульфурон,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БИАТЛОН, заводская бинарная упаковка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Д–АРМОН–Эфир, 72%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950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ЗЕНИТ, концентрат коллоидного раствора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КЛИАРАП,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диметиламинной соли, 344 грамм/литр + дикамбы кислота в виде диметиламинной соли,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ДИАМАКС,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кислота, 410 грамм/литр + клопиралид, 40 грамм/литр в виде сложных 2-этилгексиловых эфиров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КЛОПЭФИР,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грамм/литр МЦПА кислоты, в виде диметиламинной, калиевой и натриевой солей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ГЕРБИТОКС, водорастворимый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2 008,93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АГРОШАНС,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МОМУС,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азимсульфурон, 500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ГУЛЛИВЕР,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31 619,50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ОЛИВЕР,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ЕССЕНЛИВЕР,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757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ФЕЛИКС 757,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3 066,55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ГАРАНТ 757,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ГЛИФАТ ФОРТЕ 757,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ФУХУА ГЛИФОСАТ 757, водорастворимые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аминопиралид,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ЛАНС,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аминопиралид, 300 грамм/килограмм + флорасулам, 150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ЛАНЦЕЛОТ 450,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49 335,00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БЕНАГРО,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КОРСАР,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галаксифоп-Р-метил, 108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ЗЕЛЛЕК СУПЕР,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ИМПУЛЬС,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 СУПЕР 108,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 - п - метил, 104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ГАЛАКТАЛТ,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ГУРОН,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ГАЛОШАНС,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 - Р - метил,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ДЕЛИК, 240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6 964,50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ИМПУЛЬС ФОРТЕ,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 - п - метил, 520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ИМПУЛЬС 520,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13 178,50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360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ВАЛСАГЛИФ,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 ПЛЮС,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СОНРАУНД, 48%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РИДАУТ,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ВИХРЬ,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ЖОЙКЫН,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СТИРАП, 45%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 ПРЕМИУМ,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КЕРНЕЛ,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3 660,50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ПАССАТ 480,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*ТОРНАДО 500,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1 681,45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 ЭКСТРА,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*УРАГАН ФОРТЕ 500,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ЭНТОГЛИФОС, 50%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*ТАЧДАУН 500,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глифосата кислота в виде калийной соли, 600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 600,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ЖОЙКЫН МЕГА,60%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3 080,00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калийная соль глифосата, 690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ГЛИФОСАТ-ГОЛД,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ГРАНД ЭКСТРА 540,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*РАУНДАП ЭКСТРА, 54%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СМЕРЧ,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 ЭВЕЙ,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*ТОРНАДО 540,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МАСТЕР,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ГОЛД, 54%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ГЛИФАТ 540,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САРМАТ ЭКСТРА, 54%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ТЕРЕКС,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ХИТ,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КАЛИБР 540,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НАПАЛМ,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COTEM XL, 54%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КУНГФУ, 54%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*СПРУТ ЭКСТРА,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*МЕТЕОР 540,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ГЛИФОШАНС СУПЕР,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БАЗУКА,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АРГУМЕНТ СТАР,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АРИСТОКРАТ СУПЕР,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ТОМАГАВК,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в виде изопропиламинной и калийной солей, 540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 ИКСТРИМ, водорастворимый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4 017,60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МОНОЛИТ,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АРДГЛИФ,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БУРАН ЭКСТРА, 75 %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глюфосинат аммония,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БАСТА, 15%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 кислоты, 360 грамм/литр + хлорсульфурон кислоты, 22,2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ФЕНИЗАН,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124 грамм/литр + 2,4 Д, 357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ВИДМАСТЕР 480,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2 618,31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ДАБСПРЕЙ,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БАНВЕЛ 480,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2 544,50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ДИАНАТ, 48%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ДЕКАБРИСТ,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ДЕЙМОС,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РЕЙНВЕЛ,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ДАМБА,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САПФИР,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дикамбы кислота в виде диметиламинной соли,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МОНОМАКС,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 ДКБ,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540 грамм/килограмм + метсульфурон - метил, 28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 СУПЕР,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659 грамм/килограмм + триасульфурон, 41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ЛИНТУР 70,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8 158,75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*РЕГЛОН ФОРТЕ 200,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диметиламинная соль 2, 4 - Д, 357 грамм/литр + дикамба, 124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 ЭКСТРА 480,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ДИАЛЕН СУПЕР 480,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АНТАЛ,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диметиламинная соль МЦПА, 750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ЭТАЛОН, водорастворимый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ЦИКЛОН,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 грамм/литр + имазапир,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ЕВРО-ЛАЙТНИНГ, 4,8% водорастворимый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КАПТОРА, 4,8%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КЛИАФИЛТ,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ЕВРОШАНС,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ДИОМА,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16,5 грамм/литр + имазапир, 7,5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ЕВРО-ЛАЙТНИНГ ПЛЮС, 2,4% водорастворимый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 ПЛЮС, 2,4%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ЛЕГОМИН, 4%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3 169,50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БАЙТОРЕ, водно-суспензионный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ПУЛЬСАР, 4%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ИМАЗОШАНС,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ЮНКЕР,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ЛИСТЕГО ПРО 050,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8 843,75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имазапир,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ГРЕЙДЕР, водно-гликолевый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9 821,50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ШКВАЛ,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14 734,80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АГУРА, 10% водный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ПИВОТ, 10%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 100,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ТАПИРОШАНС,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ЛИГР,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ЕССЕНТАПИР, 10%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ТАПИР, 10% водный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3 942,50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450 грамм/килограмм + хлоримурон - этил, 150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ФАБИАН,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40 714,29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 - метил - натрия, 11,3 грамм/килограмм + тиенкарбазон - метил, 22,5 грамм/килограмм + мефенпир - диэтил - антидот, 135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ВЕЛОСИТИ ПАУЭР,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10 922,90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 - метил - натрия, 25 грамм/литр + амидосульфурон, 100 грамм/литр + мефенпир - диэтил - антидот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СЕКАТОР ТУРБО, масляная дисперсия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АМИДА, масляная дисперсия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СЕЛЕКТ,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ШЕДОУ,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ЦЕНЗОР МАКС, масляный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ГРАМИНИОН,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116,2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СОНДЕЛЕКТ,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130 грамм/литр + галоксифоп - п - метил, 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КВИКСТЕП,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СУПРИМ,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КИНЕТИК,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3 527,00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СПАЙДЕР,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ЭФЕС,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ЦЕНТУР,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КАДИМ 240,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КАТРОС,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ПИЛАРОФ,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МАГНЕТО,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ЛЕГИОН КОМБИ,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СПРИНТ 240,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ТАЛИСМАН,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ДАГОН,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240 грамм/литр + клоквинтоцет-мексил (антидот),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ЛЕГГЕРО ФОРТЕ,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5 937,50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ВАРЯГ,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ЦЕНТУРИОН,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ЛИБЕРТИ ПЛЮС,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СТАЗИС,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КЛОВИТ,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КЛОДИМАКС,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 ПИК,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ВАРЯГ,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80 грамм/литр + клоквинтоцет - мексил, 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 080,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 080 БФ,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ИТАРР 80,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ТЕРДОК, 8%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ТОПИК 080,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ФЕНИКС,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100 грамм/литр + флуроксипир,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РЕПЕР,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ЛОРНЕТ,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6 018,60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ТРЕЛ 300,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РАЛИД 300,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ГЕРМЕС 300,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МАКСИМУС,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СТОУН 300,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СЭНТИУМ,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ШАНСТРЕЛ 300,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ХАКЕР 300,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14 520,00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грамм/литр клопиралида в виде 2-этилгексилового эфира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ЭФИЛОН,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ЛОНТРЕЛ ГРАНД 75,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 ГРАНД,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ВИРТУОЗ,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ТРИЛОН 750,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РАЛИД ЭКСТРА, водорастворимые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ХАКЕР, водорастворимые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САМУРАЙ СУПЕР,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СОНХУС,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КОРРЕКТОР,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СТРАТЕГО,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75 грамм/литр + никосульфурон,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ЭЛЮМИС 105, масляная дисперсия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ГАВАНЬ ПЛЮС, масляная дисперсия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БЕСТУТАКС,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230 грамм/килограмм + мезотрион, 570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МАХАОН,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32 143,00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метазахлор, 375 грамм/литр + измазамокс, 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ДИОНИС,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6 696,50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НОПАСАРАН, 40%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метолахлор, 960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АКЦЕНТ ПРИМА, 96%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ЗОНТРАН,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 СУПЕР, концентрат наноэмульсии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9 332,15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600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ЗЕНКОР УЛЬТРА,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6 026,50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ЛИНКОР,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ЗЕНКОШАНС,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 УЛЬТРА,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КАРБУЗИН, 70% смачивающийся порошок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ЛАЗУРИТ, смачивающийся порошок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ТРИБУЗИН 700, смачивающийся порошок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ЕССЕНСЕКОР, 70%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ТАЙГЕР ЭКСТРА,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125 грамм/килограмм + трибенурон - метил, 625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ПЛУГГЕР,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31 068,00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ФИНИТО ДУЭТ 750,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300 грамм/килограмм + трибенурон - метил, 450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 СУПЕР,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51 520,50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391 грамм/килограмм + трибенурон - метил, 261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ЭДВАНС,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ЭЛЛАЙ ЛАЙТ,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 ПРЕМИУМ,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ЭЛЛАДА,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МАУЗЕР,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600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ЛИДЕР, смачивающийся порошок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ГРЕЙЗ, 60%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ЗИНГЕР, смачивающийся порошок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ЛЕОПАРД,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МЕТУРОН,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ПРАЙМЕР,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РОДАР, 60% смачивающийся порошок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ХАЗНА, 60 %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АДАЛТ,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СТРАЖ,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СУПЕРМЕТ ЭКСТРА, водорастворимые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КАНЦЛЕР,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МЕТСУМЕТ,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ЛАЗЕР 60, смачивающийся порошок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СНАЙПЕР,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ВУЛКАН, 60%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390 грамм/килограмм + трибенурон - метил, 260 грамм/килограмм + амидосульфурон, 100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КАССАР ПРО,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77 678,50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500 грамм/килограмм + амидосульфурон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КАССАР,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77 678,50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500 грамм/литр + клопиралид,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ГЕРМЕС ГРАНД,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600 грамм/килограмм + тифенсульфурон - метил, 150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ДУБЛОН ГОЛД,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66 964,29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700 грамм/килограмм + тифенсульфурон - метил, 125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КВИН,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оксифлуорфен,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ГОАЛ 2Е,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ГОТРИЛ, 24%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ОКСИФЕН 240,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ГАУР,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РОКИ,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оксифлуорфен,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ГОАЛ 480,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КАЛКАН,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ГАЙТАН,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СТОП, 33%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ЛОТОС СУПЕР,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ЭСТАМП,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3 691,95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СТАРТ, 35%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пеноксулам, 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РЕЙНБОУ 25 ОД, масляная дисперсия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ТАЛАНТ, масляная дисперсия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пиклорам, 150 грамм/литр + МЦПА, 350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ГОРГОН,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6 294,65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45 грамм/литр + клоквинтоцет-мексил (антидот), 11,25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АКСИАЛ 045,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45 грамм/литр + клоквинтосет-мексила (антидот), 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50 грамм/литр + клоквинтоцет-мексил (антидот), 12,5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АКСИАЛ 050,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4 337,30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пироксулам, 45 грамм/литр + клоквинтоцет - мексил - антидот, 90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МЕРИТ 45,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претилахлор, 300 грамм/литр + пирибензоксим, 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СОЛИТО 320,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6 484,82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прометрин,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ГЕЗАГАРД 500, суспензионный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ГЕЗАМЕТРИН, 50%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ОМЕГА, 50%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САРМАТ,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ШАНСГАРД,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БРИГ,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ГАМБИТ,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РУБИКОН,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просульфокарб, 800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БОКСЕР 800,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2 963,25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КАССИУС, водорастворимый порошок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РИМУС, 25%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РОМУЛ,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ТИТУС, 25% сухая текучая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РИМКОРН, водорастворимые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ШАНТУС,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500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ЭСКУДО,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99 528,50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 312, 5 грамм/литр + тербутилазин 187, 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ГАРДО ГОЛД 500,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ЭРУДИТ,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ИРВИН,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СТАУТ,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метолахлор, 960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ДОАЛ,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 ГОЛД 960,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ДУШАНС,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 ПЛЮС 960,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СИМБА,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МАЧЕТЕ,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тифенсульфурон-метил, 680 грамм/килограмм + метсульфурон-метил, 70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 ДУО, сухая текучая суспензия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17 410,50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 ЭКСТРА,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СТРАЖ ДУО,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 - метил, 545 грамм/килограмм + метсульфурон - метила, 164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РЕСТРИКТ, водорастворимые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 - метил,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ХАРМОНИ ПРО,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44 044,00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ШАНСТИ,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КУПАЖ,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АЛСИОН,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АЛЛЕРТ, сухая текучая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563 грамм/килограмм + флорасулам, 187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БОМБА,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52 232,15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МОСКИТ ПРЕМИУМ,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АГРАСТАР,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БАРОН 750,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ГАЛЛАНТНЫЙ, 75% сухая текучая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ФИНИТО 750,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ГРАНАТ,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ГРОМСТОР, 75%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ПРО,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МУСТАНГ, 75%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РЕСПЕКТ,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САННИ,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СТАЛКЕР,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МОРТИРА,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САЛЬВО,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ГАРПУН СУПЕР,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ГОЛД ГРАНД,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ШАНСТАР,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ПРОМЕТЕЙ,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МАДЖЕСТИК,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ТРИБУН, сухая текучая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САНФЛО, водно-диспергируемые гранулы.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ТРИБИН 750,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ПРЕМИУМ,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ГРИНСТАР ГОЛД,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МОЕРСТАР, 75% сухая текучая суспензия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100 грамм/литр + клоквинтоцет - мексил (антидот), 27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ЗЛАКОФОРТЕ 100,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3 794,50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ОЦЕЛОТ,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грамм/литр + мефенпир - диэтил (антидот), 75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ВИТЯЗЬ,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ЯГУАР,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ПЕГАС СУПЕР, 7,5%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ЗЛАКОСУПЕР, 7,5%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ПУМА-СУПЕР, 7,5%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 СУПЕР,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грамм/литр + клодинафоп - пропаргил, 90 грамм/литр + клоквинтоцет - мексил, 72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 ФОРТЕ,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БОТАКАН СУПЕР,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 - пропаргил, 80 грамм/литр + феноксапроп - п - этил, 50 грамм/литр + клоквинтоцет - мексил, 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ЛЕГГЕРО ПРО,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100 грамм/литр + (антидот), 27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ГРАМИ СУПЕР,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100 грамм/литр + мефенпир - диэтил (антидот), 27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СУПЕР 100, 10%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СОБОЛЬ, водная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БАГИРА СУПЕР 100,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БАРС СУПЕР,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фенклоразол-этил (антидот), 27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ГЕПАРД,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ФУРОРЕ УЛЬТРА, эмульсия масляно-водная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120 грамм/литр + мефенпир - диэтил (антидот), 33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ТУРБО,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ПРОКСИМУС,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БАГИРА ГОЛД 120,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грамм/литр + фенклоразол-этил (антидот),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АВЕЦИД СУПЕР, 12 %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грамм/литр + клохинтоцет-мексил (антидот), 47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СУПЕР,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клодинафоп-пропаргил, 90 грамм/литр + клоквинтоцет-мексил (антидот),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КУГАР,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ПОЛГАР,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 ЭКСТРА,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клодинафоп-пропаргил, 90 грамм/литр + клоквинтоцет-мексил,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ТРИБЬЮТ,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ТРИМИКС КОМБИ,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грамм/литр + клоквинтоцет - мексил (антидот),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КУГАР ФОРТЕ,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грамм/литр + клоквинтоцет - мексил (антидот),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БЕЛЛИСИМО, эмульсия масляно-водная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фенклоразол - этил (антидот), 35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ЭКСТРА,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грамм/литр + клоквинтоцет - мексил - антидот, 34, 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ФАБРИС, эмульсия масляно-водная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ШАНСЮГЕН, водная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ФОКСТРОТ, водная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ОЦЕЛОТ ПЛЮС,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грамм/литр + клоквинтоцет - мексил - антидот, 35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СМАРАГД,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70 грамм/литр + клоквинтоцет-мексил (антидот),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ЭКСТРА,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80 грамм/литр + клодинафоп - пропаргил, 24 грамм/литр + мефенпир - диэтил (антидот),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АРГО, микроэмульсия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6 653,50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90 грамм/литр + клодинафоп - пропаргил, 60 грамм/литр + клоквинтоцет - мексил, (антидот),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ТОП, микрокапсулированная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клодинафоп-пропаргил, 45 грамм/литр + клоквинтоцет-мексил (антидот), 34,5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ПЕГАС, 13,5%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ЭРЛИКОН,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 ЭКСТРА, 13,5%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МАЭСТРО 135,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ДЕЛИТ 250,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333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СТАРАНЕ ПРЕМИУМ 330,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4 330,50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БАЗИС,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ТВИСТ,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ДЕМЕТРА,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форамсульфурон, 31, 5 грамм/литр + йодосульфурон - метил - натрия, 1, 0 грамм/литр + тиенкарбазон - метил, 10 грамм/литр + ципросульфид - антидот,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МАЙСТЕР ПАУЭР,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тефурил,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ПАНТЕРА, 4 %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ТЕРРА, 4 %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ХИЛЕР, масляный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ГЛАДИАТОР, 4 %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РАПИРА, 4%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ЕССЕНЗЛАК, 4%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125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МИУРА,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4 285,72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АМИРА,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ДРАГУН,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50 грамм/литр + имазамокс, 38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САФАРИ,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ФОРВАРД, масляный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хлорсульфурон, 333, 75 грамм/килограмм + метсульфурон - метил, 333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ФИНЕС ЛАЙТ,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циклоксидим,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СТРАТОС УЛЬТРА, 10 %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3 133,93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этаметсульфурон - метил,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САЛЬСА,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112 740,00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ЭСТОК,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110 грамм/литр + десмедифам, 70 грамм/литр + фенмедифам, 90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ГАРАНТ,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4 955,40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 ГАРАНТ,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112 грамм/литр + десмедифам, 71 грамм/литр + фенмедифам, 91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ТРИОФЕН,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БЕТАШАНС ТРИО,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РАТНИК,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126 + фенмедифам, 63 + десмедифам, 21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БЕТАРЕН СУПЕР МД, масляный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трифлусульфурон - метил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ТРИЦЕПС,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139 821,43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трифлусульфурон - метил 500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КАЗУАР,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63 416,50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КАРИШАНС,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2,4 - Д кислота в виде сложного эфира, 510 грамм/литр + флуроксипир, 90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УЛЬТРА,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2,4 - Д кислота в виде сложного эфира, 410 грамм/литр + флорасулам, 5 грамм/литр + флуроксопир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ДИСКАТОР ФОРТЕ,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670 грамм/килограмм + тифенсульфурон - метил, 80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МОСКИТ ФОРТЕ,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66 160,50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375 грамм/килограмм + тифенсульфурон - метил, 375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РЕСПЕКТ ФОРТЕ,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хизалафоп - п - тефурил,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СОЛЬВЕР,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грамм/килограмм + трибенурон - метил, 120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МЕЗОМАКС,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*СУХОВЕЙ,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ТОНГАРА,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4 005,35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грамм/литр диквата (дибромида)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*ДИКОШАНС,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– Д кислоты в виде сложного 2 - этилгексилового эфира, 350 грамм/литр + флорасулам, 7,4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ФЕНОМЕН,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3 869,40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 90 грамм/литр + клодинафоп - пропаргил 90 грамм/литр + мефенпир - диэтил 44 грамм/литр (антидот)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ТАЙПАН,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кислоты 500 грамм/литр + дикват 35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СПОРТАК УЛЬТРА,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квинклорак,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РИСУЛАМ 250,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360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аммонийная соль глифосата, 888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РИДОВЕР ЭКСТРА,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 35 грамм/литр + квинмерак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 УЛЬТРА,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11 080,20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770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ДРАКОН, 77%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3 857,00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СУПЕР,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СОНРАУНД СТАР,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клоквинтоцет-мексил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БОТАКАН, 10%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фенхлоразол-этил (антидот),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АВЕСТАР, 10%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ВИЛЛАН СУПЕР, 10%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метамитрон, 700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ПИЛОТ, водно-суспензионный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МИТРОН,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 38 грамм/литр + хлоримурон-этил 12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КОНЦЕПТ,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десмедифам, 150 грамм/литр + фенмедифам,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300, масляный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2-этилгексиловый эфир, 452,42 грамм/литр + флорасулам, 6,25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ЭТИЛГЕКСУЛАМ-Д, суспензионная 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2 423,50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ТИМСПРЕЙ,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КАТТЕНГ,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сложный 2-этилгексиловый эфир, 300 грамм/литр + флорасулам, 6,25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ЛАМБАДА, суспензионная 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ОКТАСУЛАМ,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кислоты (сложный 2-этилгексиловый эфир), 300 грам/литр + флорасулам, 6,25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ПРИШАНС,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МПЦА в виде диметиламинной соли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2М-4Х 750, 75%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570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СОЛЕКС ПРО,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750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МОЩЬ,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СОЛЕКС,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 + имазамокс 23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ГРАНИТ СУПЕР,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глюфосинат аммония,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ОРУЖИЕ,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220 грамм/литр + никосульфурон,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МИЛАГРО ПЛЮС 270,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5 369,10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 + имазамокс, 22,4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КОРУМ,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400 грамм/литр + имазамокс, 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КОРСАР СУПЕР,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ПАРАДОКС,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кислота в виде смеси калиевой и натриевой солей,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ГЕРБИТОКС-Л,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2 245,54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кислота,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КОРТИК,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2686,15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500 грамм/килограмм+ тифенсульфурон-метил,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МЕГА,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44 010,50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410 грамм/килограмм + тифенсульфурон-метил, 140 грамм/килограмм + флорасулам 200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 ПРЕМИУМ,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68 839,50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310 грамм/килограммг + тифенсульфурон-метил, 300 грамм/килограмм + флорасулам, 103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ТРИБЬЮТ, водорастворимые гранулы + ПАВ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десмедифам, 100 грамм/литр + фенмедифам,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22,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ЭГИДА,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960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960,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фроласуам, 7,4 грамм/литр + изооктил, 2,4-Д дихлорфеноксиуксусной кислоты, 540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ЭКСКАЛИБУР,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200 грамм/литр + клоквинтоцет-мексил (антидот),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БЕЛИССИМО 2.0,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клоквинтоцет-мексил (антидот), 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СМАРАГД ФОРТЕ,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БАРЫС ФОРТЕ,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500 грамм/килограмм + амидосульфурон,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ФОРТЕ,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40 178,50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500 грамм/килограмм + амидосульфурон, 200 грамм/грамм/килограмм + метсульфурон-метил 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СЕЛЕНИТ ПРО,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44 732,00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амидосульфурон, 600 грамм/килограмм + метсульфурон-метил 150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СЕЛЕНИТ,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80 357,00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367 грамм/литр + клопиралид, 124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ЛАЙТ,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500 грамм/килограмм + амидосульфурон,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МАГЕЛЛАН,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66 160,50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450 грамм/килограмм + амидосульфурон, 210 грамм/килограмм + флорасулам, 90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МАГЕЛЛАН ФОРТЕ,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68 839,50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амидосульфурон, 350 грамм/килограмм + тифенсульфурон, 350 грамм/килограмм + метсульфурон-метил, 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 3.0,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69 643,00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 этил, 170 грамм/литр + клодинафоп-прапаргил, 48,5 грамм/литр + клоквинтоцет-мексил (антидот), 57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 УЛЬТРА,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ПАЛАДИН,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139 285,50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330 грамм/килограмм + имазапир, 150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ПАЛАДИН УЛЬТРА,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63 482,00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137 грамм/литр + хизалафоп-п-этил, 73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КИНЕТИК ФОРТЕ,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140 грамм/литр + хизалафоп-п-этил, 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ЭВОЛЮШН,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флуазифоп-п-бутил,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ФЮЗИЛАД ФОРТЕ 150,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ТАЙГЕР,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80 грамм/литр + тиенкарбазон-метил, 7,5 грамм/литр + мефенпир-диэтил (антидот),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ВЕЛОСИТИ СУПЕР,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бромоксинил, 200 грамм/литр + МЦПА,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кислота по натриевой соли,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КОСМИК ТУРБО,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кислоты, 630 грамм/литр (2,4-Д этилгексиловый эфир, 470 грамм/литр) + 2,4-Д кислоты, 160 грамм/литр (диметилалкил-аминная соль)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ОКТАПОН СУПЕР,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23 грамм/литр + клоквинтоцет-мексил (антидот), 23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 ТУРБО,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6 053,40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грамм/литр + клоквинтоцет-мексил (антидот), 23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БЕЛЛИСИМО ЛАЙТ,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йодосульфурон-метил-натрий, 5 грамм/литр + 2,4-Д-2- этилгексил, 430 грамм/литр + мефенпир-диэтил (антидот), 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МУШКЕТ ПЛЮС,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6 230,40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пеноксулам, 13,33 грамм/литр + цигалофоп -бутил,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ТОПШОТ 113,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флорпирауксифен-бензил, 12,5 грамм/литр + пеноксулам, 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БАКСИГА,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23 грамм/килограмм + никосульфурон, 92 грамм/килограмм, дикамба кислоты, 550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ПРИНЦИПАЛ ПЛЮС,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35 грамм/килограмм + никосульфурон, 120 грамм/килограмм + мезотрион, 370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МАХАОН ПРО,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29 464,50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клопирадид, 267 грамм/литр+ пиклорама, 67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ЛЕРАШАНС,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15 570,50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КРУЦИФЕР,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клопирадид, 300 грамм/литр+ пиклорам, 75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ГАЛИОН,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квизалофоп-п-тефурил,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ЛЕМУР,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мезосульфурон, 30 грамм/килограмм + йодосульфурон-метил-натрий, 6 грамм/килограмм + мефенпир-диэтил (антидот), 90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ЛАЙНЕР ЭКСТРА,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2-этил-гексилового эфира, 300 грамм/литр + флорасулам, 5,35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АССОЛЮТА, масляный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кислота, 410 грамм/литр + флорасулам,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 СУПЕР,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(сложный 2-этилгексиловый эфир), 410 грамм/литр +флорасулам,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АССОЛЮТА ПРАЙМ, масляный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2-этилгексилового эфира, 410 грамм/литр + пиклорам, 37,5 грамм/литр + флорасулам, 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 ФОРТЕ,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50 грамм/литр + имазапир, 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ЛИГР ГИБРИД, масляный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биспирибак натрия, 400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НОМИНИ 400,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103 820,50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клодинафоп-пропаргил, 60 грамм/литр + клоквинтоцет-мексил (антидот),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ОРИКС,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150 грамм/литр + никосульфурон, 60 грамм/литр + тифенсульфурон-метил, 11,25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СУПЕРКОРН,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бромоксинил, 100 грамм/литр + 2,4-Д кислоты в виде сложного эфира,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ФОРТЕ,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фенхлоразол-этил (антидот),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КЛИНЧ 100, 10 %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флукарбазон,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ЭВЕРЕСТ, 70%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359 грамм/килограмм + метсульфурон-метил, 391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ЭДВАНС 2.0,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77 678,50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300 грамм/литр + хизалофоп-п-этил 45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ГЕЙЗЕР,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никосульфурона, 60 грамм/литр + флорсулам 3,6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ОКТАВА,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никосульфурона, 650 грамм/килограмм + тефилсульфурон-метил, 60 грамм/килограмм + флорсулам 40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КРЕЙЦЕР,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67 654,50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Д кислота в виде сложного эфира, 440 грамм/литр + карфентразон-этил, 20 грамм/литр + флуросипир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ГРАНД,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(малолетучие эфиры С7-С9 ), 550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АЙКОН,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ацифлуорфен, 320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ТАНТО,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пропизахлор, 720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АЦЕТАЛ ПРО,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БЕНИТО,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 в виде 2-этилгексилового эфира, 90 грамм/литр + имазамокс,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ИЛИОН,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100 грамм/литр + флорасулам, 2,5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УНИКО,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пропизохлор, 720 грамм/литр + кломазон,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ПРОПОНИТ ДУО,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 75 грамм/литр + мефенпир-диэтил (антидот), 75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ЭНТО СУПЕР, 7,5 % эмульсия масляно-водная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кислоты (сложный 2-этилгексиловый эфир), 418 грамм/литр + флорасулама, 12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ФЛО,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флорасулама, 104 грамм/килограмм, трибенурон-метила, 500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ГРАНД,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89 786,00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с-метолахлор, 375 грамм/литр + тербутилазин, 125 грамм/литр + мезотрион, 37,5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ФОРСАЖ,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тербутилазин, 250 грамм/литр, 2,4-Д кислота в виде сложного 2-этилгексилового эфира 80 грамм/литр, никосульфурон,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КОРНЕГИ,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6241,05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230 грамм/литр+пираклостробин, 115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ПИЛАРТЕП,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флутриафола, 800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АДВАНС,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22 758,00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десмедифам, 110 грамм/литр + фенмидифам, 110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БЕТАРЕН 22, масляный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4 916,05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глифосата кислоты, 747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ЖОЙКЫН ДАРА, 75% воднодиспергируемые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3 520,00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-п- этил, 100 грамм/литр + антидот, 50 грамм 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РЫСЬ СУПЕР, 10%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4 169,00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клохинтоцет-мексил (антидот), 34,5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РЫСЬ УЛЬТРА, эмульсия масляно-водная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3 942,50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Фунгициды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200 грамм/литр + тебуконазол,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ДУО, концентрат коллоидного раствора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ЗЕБРА 400,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САМУРЫК 400, концентрат коллоидного раствора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ТИТАН ДУО, концентрат коллоидного раствора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ТАНДЕМ PRO, концентрат коллоидного раствора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 ПРОТЕКТ,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200 грамм/литр+ метконазол,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БАКЛЕР, концентрат микроэмульсии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 250,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АБРИС, 25%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ТИЛТ 250,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ПРОПИШАНС,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тиофанат-метил, 310 грамм/литр + эпоксиконазол, 187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ТИРАКС ДУО,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РЕКС ДУО, 49,7%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500 грамм/литр+ карбендазим,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ВАРРО,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10 044,50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спироксамин, 224 грамм/литр + тебуконазол, 148 грамм/литр + протиоканазол, 53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СОЛИГОР,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4 461,55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ТРИАФОЛ, 25% суспензионный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СКАЛЬПЕЛЬ 250,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КЛЭРИТИ,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ИМПАКТ, 25%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200 грамм/литр + ципроконазол, 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СКАЙСТАР,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АМИСТАР ЭКСТРА 280,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СУПЕРСТАР,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ТЕНАЗОЛИН,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4 446,43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ЦАРИЦА,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КОЛОСАЛЬ,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ШАНСИЛ,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МЭДЖИК,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200 грамм/литр + пропиконазол,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ПЛЮС,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ЭФФЕКТО,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225 грамм/литр + флутриафол, 75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АРЕНА,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ИМПАКТ СУПЕР,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 ФОРТЕ,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ФОКУС,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62,5 грамм/литр + эпоксиконазол, 62,5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АБАКУС УЛЬТРА, 12,5% суспензионная 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РАСТ, суспоэмульсия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100 грамм/литр + карбендазим,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ФЕРАЗИМ ГРИН,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грамм/литр + ципроконазол, 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АЛЬТО СУПЕР 330,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5 999,65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ПРОПИШАНС СУПЕР,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грамм/литр + бензовиндифлупир,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ЭЛАТУС ЭЙС 290,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10 044,65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300 грамм/литр + тебуконазол,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КОЛОСАЛЬ ПРО, концентрат микроэмульсии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ОПТИМО, 20%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240 грамм/литр + эпоксиконазол, 160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СИКУРС,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15 182,15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спироксамин, 250 грамм/литр + тебуконазол, 167 грамм/литр + триадименол, 43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ФАЛЬКОН, 46%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4 233,50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ПРОФЕССОР,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90 грамм/литр + тебуконазол, 317 грамм/литр + флутриафол, 93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ЭМИТИ,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ТРИАКТИВ,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97 грамм/литр + тебуконазол, 400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РИДЕЛЬ,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тиофанат-метил, 250 грамм/литр + тебуконазол, 167 грамм/литр + триадименол, 43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ТОРРЕС,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381 грамм/литр + флутриафол, 117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САНСЭР,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337 грамм/литр + флутриафол, 78 грамм/литр + клотианидин, 73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*****САНСЭР КОМБИ,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протиоконазол, 80 грамм/литр + тебуконазол, 160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ПРОЗАРО КВАНТУМ,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флуоксастробин, 180 грамм/литр + тебуконазол,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ЭВИТО Т,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ципроканазол, 300 грамм/литр + тебуканазол,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ТЕНАЗОЛИН ГОЛД,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200 грамм/литр + тиофанат-метил,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ПИКСЕЛЬ,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протиоконазол, 210 грамм/литр + тебуконазол, 210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КОПРОТЕКТ,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133 грамм/литр + эпоксиконазол,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ПИКСТАР,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эпоксиконазол, 37,5 грамм/литр + метконазол, 27,5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ОСИРИС, 6,5%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эпоксиконазол, 240 грамм/литр + ципроконазол, 160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РАКУРС,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27 726,00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390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390,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125 грамм/литр + триадимефон,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ЗЕНОН АЭРО,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ЭНТОЛИКУР, 22,5%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карбендазим,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КРЕДО, суспензионный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ЗИМОШАНС,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хлороталонил,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БРАВО 500,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2 589,50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ГИАЦИНТ,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эпоксиконазол 41,6 грамм/литр + пираклостробин 66,6 грамм/литр + флуксапироксад 41,6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ЦЕРИАКАС ПЛЮС,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9 034,50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карбендазим, 300 грамм/литр + азоксистробина,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АЗОРРО,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пропиконазола 140 грамм/литр + тебуконазола, 140 грамм/литр + эпоксиконазола, 72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ТРИАДА,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125 грамм/литр + азоксистробин, 100 грамм/литр + ципроконазол,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80 грамм/литр + тебуконазол, 160 грамм/литр + ципроконазол 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ТРИО,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80 грамм/литр + тебуконазол, 80 грамм/литр + дифеноконазол,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МИСТЕРИЯ, микроэмульсия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7 879,45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флуксапироксад, 75 грамм/литр + пираклостробин,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ПРИАКСОР,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тиафанат-метил 310 грамм/литр эпоксиконазол 187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ЦЕРБЕР,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беномил, 500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БЕНОРАД, смачивающийся порошок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меди трехосновной, 345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КУМИР,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манкоцеб, 640 грамм /килограмм + металаксил, 80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МЕТАКСИЛ, смачивающийся порошок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хлорокись меди, 689 грамм/килограмм+цимокнасил, 380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ОРДАН, смачивающийся порошок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манкоцеб, 640 грамм/килограмм+цимоксанил, 80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ОРДАН МЦ, смачивающийся порошок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9 390,00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дифеноконазол,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РАҢК,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20 390,00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 250,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37 861,60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тирам, 400 грамм/литр+дифеноконазол,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ТИРАДА,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8 840,00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грамм/литр фенпропидин + 125 грамм/литр пропиконазол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ТИЛТ ТУРБО 575,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5 890,62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 200 грамм/литр+дифеноконазол 125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АМИСТАР ТОП 325,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17 665,18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грамм/литр азоксистробин+125 грамм/литр дифеноконазол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АМИСТАР ГОЛД 250,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15 850,44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пенконазол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ТОПАЗ 100,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16 011,16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дифеноконазол 125 грамм/литр+цифлуфенамид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ЦИДЕЛИ ТОП 140, дисперсионный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23 319,19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манкоцеб 640 грамм/килограмм+мефеноксам 40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РИДОМИЛ ГОЛД МЦ 68,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6 486,60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мандипропамид,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РЕВУС 250,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19 162,94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мандипропамид 250 грамм/литр + дифеноконазол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РЕВУС ТОП 500,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27 533,48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ципродинил,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ХОРУС 750,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43 977,68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фолпет 400 грамм/килограмм + мандипропмид 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ПЕРГАДО Ф 450,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7 979,91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 322 грамм/литр+мефеноксам 124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ЮНИФОРМ 446,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28 359,37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дифеноконазол 125 грамм/литр+пидифдлуметофен 75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МИРАВИС ДУО 200,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21 428,57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грамм/килограмм флудиоксонил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ГЕОКС 500,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47 544,64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Родентициды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флокумафен, 0,05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ШТОРМ, 0.005% восковые брикеты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Нематициды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фостиазат, 100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НЕМАТОРИН 10,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Инсектициды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**КАРАТЭ 050,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**ТОРО, 5%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***АХИЛЛЕС,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КАРАТОШАНС,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 ЗЕОН 050,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ЦЕПЕЛЛИН ЭДВАНС,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ЛЯТРИН,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ПЕТРА, 5%,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ДАЛАТЭ, 5%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ГЮХАРАД, 5%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3 520,00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 СУПЕР,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2 589,50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РИХТЕР,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НАНДОР,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ГУНСЯО, 10%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БРЕЙК, микроэмульсия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ИНСЕКТОР,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ГАНИМЕД,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12 053,50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хлоранантранилипрол, 100 грамм/литр + лямбда-цигалотрин,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АМПЛИГО 15, масляный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17 979,80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ТАНРЕК, водорастворимый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КОНФИДОР, 20%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СТРАГЛ,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ИМИДОР, 20%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ЛУИДОР,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ЦЕЗАРЬ,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ИМИДОК,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КЛОРИД,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ПИЛАРКИНГ, 20%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КИНОКС,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ИМИДАШАНС,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ВАРРАНТ,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ДАКЛОПРИД, 20% водный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150 грамм/литр+ лямбда-цигалотрин,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АМАДЕУС,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БОРЕЙ,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ИМИДАШАНС ПЛЮС,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ЗАРЯ,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 210 грамм/литр +бета - цифлутрин 90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ТЕРРАНО,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400 грамм/литр + бифентрин, 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ПИРИНЕКС СУПЕР,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3 402,40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ПИРЕЛЛИ,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малатион, 570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**АЛИОТ,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2 598,22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ФОБОС, масляно-водный суспензионный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БОРНЕО, масляно-водный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КОРВУС,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125 грамм/литр + имидаклоприд, 100 грамм/литр + клотианидин,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БОРЕЙ НЕО,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117 грамм/литр + тиаметоксам, 147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ФЛЕЙМ,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100 грамм/литр + дифлубензурон,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РЕЙВ,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106 грамм/литр + ацетамиприд, 115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КУПОЛ ЭКСТРА,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11 607,00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ДЕКСТЕР,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ГЕРОЛЬД, водно-суспензионный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8 424,11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ГАРПУН,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ДИУРОН,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ДИНАМИТ, 48%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ДИФЛУР, 48%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ГЕРКУЛЕС, 48%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ДИФУЗ, 48%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ДЕССЕНЛИН, 48%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400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СИРОККО,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2 352,50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РОГОР-С,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ДАНАДИМ ЭКСПЕРТ,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БИ-58 ТОП,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ДИШАНС,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БИММЕР,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циперметрин,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ШАРПЕЙ, микроэмульсия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4 017,86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индоксакарб,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АВАНТ,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18 696,50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ЭЛИСТЕР,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индоксакарб, 300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 30,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пиримифос-метил,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КАМЕЛОТ,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АКТЕЛЛИК 500,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9520,09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БИСКАЯ, масляная дисперсия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АПИС, масляная дисперсия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ТЕЙЯ,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26 486,50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АСПИД,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дельтаметрин,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ДЕЦИС ЭКСПЕРТ,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ФЛЭКС ЭКСПЕРТ,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метомил,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ЛАННАТ, смачивающийся порошок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3 764,10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хлорантранилипрол,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КОРАГЕН,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ФАСТАК, 10%,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АГРОЦИП, 10%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ФАСКОРД,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ЦУНАМИ,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ФАСШАНС,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 57 грамм/литр + имидаклоприд 210 грамм/литр + лямбда-цигалотрин 105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АГРИС,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ИНТЕГРАЛ,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141 грамм/литр + лямбда- цигалотрин, 106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ЭНЖИО 247, суспензионный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4 017,86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СОЛАМ,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ТИАМЕТРИН,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ГОТИКА,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ИЗУМИ,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ОРФЕЙ,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17 946,50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18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ВЕРТИМЕК 018,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РОНИН,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АБАЛОН, 1,8%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МЕКАР, микроэмульсия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эмамектин бензоат, 50 грамм/килограмм + луфенурон, 400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ПРОКЛЭЙМ ФИТ 450,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23 406,25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эмамектин бензоат, 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САРРЕНДЕР,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5 861,50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ЮНОНА, микроэмульсия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18 950,85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флубендиамид,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БЕЛТ,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400 грамм/литр + гамма-цигалотрин, 6,4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ДАНАДИМ ПАУЕР,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3 496,20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ПУНТО ЭКСТРА,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профенофос, 300 грамм/литр + лямбда-цигалотрин,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САМБО 315,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36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БАРИН,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АКАРИН, 3,6%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ТИМАМЕКТИН, 3,6%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ацетамиприд, 200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 200, растворимый порошок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ГОЛДПЛАН, 20 % водорастворимый порошок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ДОСТЫК,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ацетамиприд, 400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******ЯКУДЗА,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ацетамиприд, 200 грамм/литр + лямбда-цигалатрин,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ЭСПАДА 350,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300 грамм/литр + бета-циперметрин,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КИНФОС,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6 562,50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 + альфа-циперметрин,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ЭСПЕРО,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500 грамм/литр+ циперметрин,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КОУИН,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ХЛОРЦИРИН, 55%,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КАРДИНАЛ,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КОРАЛЛ Д,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ЦИФОС 550,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НУКЕР ПРО,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КОРВЕТ,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ШАМАН,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ЕЛНУР-Д,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КОМБАТ 550,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3 960,00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эсфенвалерат,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СЭМПАЙ,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3 482,15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пропаргит, 570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ОЛРАЙТ, 57%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клотианидин, 145 грамм/литр + лямбда-цигалотрин, 135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ПИЛАРКЛОТРИН ZC,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гамма-цигалотрин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ВАНТЕКС, микрокапсулированная суспензия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тефлубензурон,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НОМОЛТ, 15%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5 178,50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ТАЙРА,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спиромезифен, 228,6 грамм/литр + абамектин, 11,4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ОБЕРОН РАПИД,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15 869,75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100 грамм/литр + дельтаметрин, 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ПРОТЕУС,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4 441,10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метафлумизон,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АЛЬВЕРДЕ,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спиротетрамат, 120 грамм/литр + имидаклоприд,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МОВЕНТО ЭНЕРДЖИ,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бета-циперметрин,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ОНИКС, 10 % водная суспензия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луфенурон,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МАТЧ 050,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ГАМБЕЙ,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6 830,50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ДИМИПРИД, 70%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ХИМСТАР,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МАРЛЕНОПРИДА, 70%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ТОРЕАДОР ЭКСТРА,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РЕЗЮМЕ,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ДРАЙВЕР,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ацетамиприд, 100 грамм/литр + лямбда-цигалатрин,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ОРГАНЗА,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21 061,50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циантранилипрол,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БЕНЕВИЯ,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51 208,20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циантранилипрол,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ВЕРИМАРК,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алюминия фосфид, 560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МАКСТОМИН, таблетки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профенофос, 500 грамм/литр + луфенурон,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РОНФОС,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бифентрин, 60 грамм/литр+тиаметоксам, 40 грамм/литр+альфациперметрин,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БЕРЕТТА,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180 грамм/литр+ацетамиприд, 45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ТВИНГО ЕВРО, микроэмульсия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тефлутрин, 15 грамм / 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ФОРС 1,5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2 566,96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АКТАРА 250,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23 084,82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Биопрепараты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ламинарин, 45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ВАЦИПЛАНТ, текучая паста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фитобактериомицин – комплекс стрептотрициновых антибиотиков, БА-120000 ЕА/миллилитров, 32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ФИТОЛАВИН,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2 571,36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Биоагенты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МАКРОЛОФУС (Macrolophus pygmaeus)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ТРИХОГРАММА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БРАКОН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ЗЛАТОГЛАЗКА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 препараты, имеющие государственную регистрацию двойного назначения и используемые, как гербицид и десикант;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препараты, имеющие государственную регистрацию двойного назначения и используемые, как инсектицид и как препараты, разрешенные для применения против вредителей запасов в складских помещениях товаропроизводителей сельскохозяйственной продукции;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имеющие государственную регистрацию двойного назначения и используемые, как инсектицид и как препараты, разрешенные для применения против вредителей запасов на предприятиях в системе хлебопродуктов;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 препараты, имеющие государственную регистрацию тройного назначения и используемые, как инсектицид и как препараты, разрешенные для применения против вредителей запасов в складских помещениях товаропроизводителей сельскохозяйственной продукции и против вредителей запасов на предприятиях в системе хлебопродуктов;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 препараты, имеющие государственную регистрацию двойного назначения и используемые, как инсектицид и фунгицид;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****** препараты, имеющие государственную регистрацию двойного назначения и используемые, как инсектицид и препарат для предпосевной обработки.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*******препараты, имеющие государственную регистрацию двойного назначения и используемые, как протравитель и фунгицид;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Актюбинской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мая 2023 года № 111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бюджетных средств на субсидирование пестицидов, биоагентов (энтомофагов)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 в редакции постановления акимата Актюбинской области от 05.12.2023 </w:t>
      </w:r>
      <w:r>
        <w:rPr>
          <w:rFonts w:ascii="Times New Roman"/>
          <w:b w:val="false"/>
          <w:i w:val="false"/>
          <w:color w:val="ff0000"/>
          <w:sz w:val="28"/>
        </w:rPr>
        <w:t>№ 334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бюджетных средств на субсидирование,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706 253 000,00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