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bca6" w14:textId="b73bc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 октября 2023 года № 259. Зарегистрировано Департаментом юстиции Актюбинской области 6 октября 2023 года № 8413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12 декабря 2016 года № 513 "Об определении перечня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местности" (зарегистрировано в Реестре государственной регистрации нормативных правовых актов № 5235)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экономики и бюджетного планирования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2023 года № 259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 № 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должностей специалистов в области здравоохранения, социального обеспечения, образования, культуры, спорта, ветеринарии и лесного хозяйства, являющихся гражданскими служащими и работающих в сельской местности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здравоохранения: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областного,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областного,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врач (дантист)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Зубной техник (лаборант зубопротезного отделения, кабинета)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(медицинский)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Провизор (фармацевт)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Рентгенолаборант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- эксперт в здравоохранении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лаборатории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общественного здравоохранения (эпидемиолог, статистик, методист)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социального обеспечения: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Руководитель: Центра занятости населения районов и городов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Центра занятости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отдела Центра занятости населения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Культорганизатор (организатор по массовой работе)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руководитель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структурного подразделения центра (службы) занятости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по социальной работе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медико-социальных учреждений (организаций)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Помощник: младшей (его) медицинской (ого) сестры (брата) (помощник медсестры)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 центра занятости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по кадрам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трудотерапии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образования: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 организаций дошкольного, начального, основного среднего, общего среднего образования, специальных (коррекционных) и специализированных организаций образования, в том числе учитель-дефектолог (олигофренопедагог, сурдопедагог, тифлопедагог), учитель-логопед, преподаватель-организатор начальной военной подготовки, мастер производственного обучения организаций технического и профессионального, послесреднего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Преподаватель ВУЗа и организации технического и профессионального, послесреднего образования, в том числе преподаватель-организатор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института повышения квалификации, ВУЗа, организации технического и профессионального, послесреднего образования, методического кабинета (центра)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Аккомпаниатор (основных служб), концертмейстер (основных служб), вожатый, воспитатель, мать-воспитатель, методист (основных служб), инструктор по плаванию (основных служб), инструктор по физкультуре (основных служб), музыкальный руководитель (основных служб), педагог дополнительного образования, педагог-организатор, педагог-психолог (за исключением педагог-психолога организаций образования, реализующих общеобразовательные учебные программы начального, основного среднего и общего среднего образования), социальный педагог, лаборант, логопед, 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Врачи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лечебной физкультуре, 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мастерской, учебно-производственной мастерской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Методист, 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культуры и архивного дела: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(директора)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ГУ районного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филиала ГУ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(директор) отдела филиала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музея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сектора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Младший научный сотрудник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Хранитель фондов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Экскурсовод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Художники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всех наименований (основных служб)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 по учету фондов музеев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спорта: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ГУ и ГКП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(заведующий) библиотекой, библиотекарь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Инструктор, инструктор-спортсмен, методист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всех специальностей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сестра/брат (специализированная(ый)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Диетическая сестра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тренер-преподователь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ветеринарии: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ветеринарным пунктом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ветеринарный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Ветеринарный фельдшер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Должности специалистов в области лесного хозяйства: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лесного хозяйства (далее – КГУ, ГККП)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РГУ и РГКП, КГУ, ГККП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лесничества (лесничий) КГУ, ГККП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лесной пожарной станции областного значения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Лесник (инспектор)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леса (участка)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Инженера всех специальностей основных служб лесного хозяйства и особо охраняемых природных территорий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исполнители КГУ: диспетчер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-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ГКП - государственное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ГККП - государственное коммунальное казенное предприятие;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КГУ - коммунальное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- высшее учебное заведение;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РГУ - республиканское государственное учреждение;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РГКП - республиканское государственное казенное предприятие.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