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fc9e" w14:textId="7eff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Мугалжарского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декабря 2023 года № 353 и решение Актюбинского областного маслихата от 13 декабря 2023 года № 90. Зарегистрировано Департаментом юстиции Актюбинской области 20 декабря 2023 года № 8472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представительных и исполнительных органов Мугалжарского района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село Шенгельши Кумжарганского сельского округа Мугалжарского района, общей площадью 13 980 гектаров, в административное и территориальное подчинение Батпаккольского сельского округа Мугалжарского района.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Кумжарганского сельского округа Мугалжарского района общей площадью 136 648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Батпаккольского сельского округа Мугалжарского района общей площадью 269 607 гектаров.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"Управление экономики и бюджетного планирования Актюбинской области" и "Управление финансов Актюбинской области" совместно с акиматом Мугалжарского района решить вопросы планирования и финансирования содержания административно-территориальных единиц и принять иные необходимые меры, вытекающие из настоящего совместного постановления акимата и решения маслихата.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сельского хозяйства и земельных отношений Актюбинской области" привести в соответствие с произведенными изменениями в административно-территориальном устройстве Мугалжарского района земельно-кадастровую документацию.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постановления акимата и решения маслихата возложить на руководителя аппарата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постановление акимата Актюбинской области и решение Актюбинского областного маслихата вводится в действие по истечении десяти календарных дней после дня их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