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7b9" w14:textId="4355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апреля 2023 года № 14. Зарегистрировано Департаментом юстиции Актюбинской области 27 апреля 2023 года № 8334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маслихат города Актобе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2023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Актобе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– 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Актобе"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10 000 (десять тысяч) тенге на каждого ребенка с инвалидностью ежемесячно в течение учебного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