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ef4" w14:textId="6bdc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июня 2023 года № 31. Зарегистрировано Департаментом юстиции Актюбинской области 22 июня 2023 года № 8368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августа 2020 года № 578 "Об утверждении тарифов на сбор, вывоз, утилизацию, переработку и захоронение твердых бытовых отходов по городу Актобе" (зарегистрированное в Реестре государственной регистрации нормативных правовых актов за № 7372).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за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