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9db0" w14:textId="7ec9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Айтекебийского района Актюбинской области от 8 сентября 2014 года № 168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16 февраля 2023 года № 28. Зарегистрировано Департаментом юстиции Актюбинской области 23 февраля 2023 года № 8313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Айтекебийского района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8 сентября 2014 года № 168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за № 4032)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Айтекебийского района"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Айтекебийского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Айтекебийская районная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2014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Абая" государственного учреждения "Отдел образования Айтекебийского района Управления образования Актюбинской области", расположенного по адресу: улица Абая,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Актастинского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Айтеке би, №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Толыбайского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Темирбека Жургенова,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Аралтогайского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Жанкожа батыра,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Улгайсынского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Буркитали Сейсекенова,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"Милинская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Ыбырай Алтынсарина,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"Кыналинская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Алии Молдагуловой,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"Айкенская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Д.Конаева, №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Теренсайского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Нурпеиса Байганина, №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"Баскудукская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Бейбитшилик,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"Мамытская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Шаруашылык,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"Жамбылская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Тынгерлер,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"Жабасакская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У. Кулумбетова,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"Байжанкольская начальная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Абая Кунанбаева, № 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"Аккумская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Темирбека Жургенова, №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Жакия Сарсенова"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Былшык би, №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"Карашатауская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Байтаза Бисембаева,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К.Шангытбаева"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Б.Момышулы, №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Т.Г.Шевченко" государственного учреждения "Отдел образования Айтекебийского района Управления образования Актюбинской области", расположенного по адресу: улица У. Алдабергенова,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"Белкопинская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Жолай Жусип, № 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Жаруткел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"Жароткельская основная средняя образовательпая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Алии Молдагуловой,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"Енбектуская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Нурмана Алдекешова,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Темирбека Жургенова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им. М.Жумабаева"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Темирбека Жургенова, №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"Айтекебийская районная централизованная библиотечная система"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Ардагер, № 9Б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"Общеобразовательная средняя школа имени Т.Жургенова" государственного учреждения "Отдел образования Айтекебийского района Управления образования Актюбинской области", расположенного по адресу: улица К. Айтазина, № 16а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Айтекебийского участка электрических сетей товарищества с ограниченной ответственностью "Энергосистема", расположенного по адресу: улица Абылай хана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"Талдысайская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М.Сарбасова, №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"Талдыкская основная средняя образовательная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Нурмана Алдекешова,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"Саратская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Т.Жургенова,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"Сулукольская общеобразовательная средняя школа" государственного учреждения "Отдел образования Айтекебийского района Управления образования Актюбинской области", расположенного по адресу: улица Д.А.Конаева, №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Ушкаттинского сельского клуба государственного коммунального казенного предприятия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области", расположенного по адресу: улица Желтоксан,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