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b1ce" w14:textId="13bb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учитывающего месторасположение объекта налогообложения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6 ноября 2023 года № 309. Зарегистрировано Департаментом юстиции Актюбинской области 16 ноября 2023 года № 8443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Айтекебийского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учитывающее месторасположение объекта налогообложения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Айтекебийского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6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 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Жорткель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