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cb93" w14:textId="cffc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21 апреля 2023 года № 12. Зарегистрировано Департаментом юстиции Актюбинской области 25 апреля 2023 года № 8330. Утратило силу решением Алгинского районного маслихата Актюбинской области от 27 октября 2023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Алгинского районного маслихата Актюбинской области от 27.10.2023 № 74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Алгинского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