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866a" w14:textId="4fe8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июня 2023 года № 41. Зарегистрировано Департаментом юстиции Актюбинской области 22 июня 2023 года № 8371. Утратило силу решением Алгинского районного маслихата Актюбинской области от 16 ноября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16.11.2023 № 78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7504)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230 000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 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 умершего 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150 000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150 000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100 000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установленные Законом Республики Казахстан от 14 апреля 1993 года "О реабилитации жертв массовых политических репрессий" – в размере 120 000 (ста двадцати тысяч)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страдающим онкологическими заболеваниями и лицам, страдающим туберкулезным заболеванием, находящиеся на амбулаторном лечении, согласно списков, представленных государственным коммунальным предприятием "Алгинская районная больница" на праве хозяйственного ведения государственного учреждения "Управление здравоохранения Актюбинской области", а также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