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f1e4" w14:textId="57cf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июня 2023 года № 40. Зарегистрировано Департаментом юстиции Актюбинской области 22 июня 2023 года № 8372.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5676)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Алгинском районе, утвержденным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за № 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