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e08" w14:textId="ce99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78. Зарегистрировано Департаментом юстиции Актюбинской области 21 ноября 2023 года № 8449.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Алгинском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Алгинского районного маслихата от 16 ноября 2023 года № 78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Алгинском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Алгинском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"Алгинский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прожиточный минимум – минимальный денежный доход на одного человека, равный по величине стоимости минимальной потребительской корзины;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Алгинского районного маслихата Актюбинской области от 11.07.2024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– в размере 120 000 (ста двадцати тысяч) тенге.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оказывается получателям,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неспособность к самообслуживанию в связи с преклонным возрастом; освобождение из мест лишения свободы; нахождение на учете службы пробации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в размере не более 100 (ста)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страдающим онкологическими и туберкулезными заболеваниями находящиеся на амбулаторном лечении, согласно списков, представленных государственным коммунальным предприятием "Алгинская районная больница" на праве хозяйственного ведения государственного учреждения "Управление здравоохранения Актюбинской области", а также лицам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малообеспеченным гражданам, с учетом среднедушевого дохода лица (семьи), не превышающего порога однократного размера прожиточного минимума - в размере не более 140 000 (ста сорока тысяч) тенге, единовременно.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обращения за социальной помощью отдельным категориям нуждающихся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78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Алгинского районного маслихата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7504, опубликованное 5 октября 2020 года в Эталонном контрольном банке нормативных правовых актов Республики Казахстан в электронном виде);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31 марта 2021 года № 22 "О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8222, опубликованное 8 апреля 2021 года в Эталонном контрольном банке нормативных правовых актов Республики Казахстан в электронном виде);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 июня 2022 года № 171 "О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28377, опубликованное 10 июня 2022 года в Эталонном контрольном банке нормативных правовых актов Республики Казахстан в электронном виде);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2022 года № 219 "О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30598, опубликованное 23 ноября 2022 года в Эталонном контрольном банке нормативных правовых актов Республики Казахстан в электронном виде);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июня 2023 года № 41 "О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8371, опубликованное 29 июня 2023 года в Эталонном контрольном банке нормативных правовых актов Республики Казахстан в электронном виде).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