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bd8b" w14:textId="e94b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ставок туристского взноса для иностранцев утверждении на 2023 год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мая 2023 года № 31. Зарегистрировано Департаментом юстиции Актюбинской области 29 мая 2023 года № 8354.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туристкого взноса для иностранцев",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