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12d7" w14:textId="9801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54. Зарегистрировано Департаментом юстиции Актюбинской области 6 октября 2023 года № 8412.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Байганинский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Байганинском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"Государственная корпорация "Правительство для граждан" - (далее - уполномоченная организация)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Байганинского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"Байганинский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Закон), оказываются в порядке, определенном настоящими Правилами.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в размере 120 000 (ста двадцати тысяч) тенге.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находящиеся на амбулаторном лечении страдающим онкологическими и туберкулезным заболеваниями, согласно списков, представленных государственным коммунальным предприятием "Байганинская районная больница" на праве хозяйственного ведения государственного учреждения "Управление здравоохранения Актюбинской области", а также лицам, инфицированным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с учетом среднедушевого дохода лица (семьи), не превышающего порога однократного размера прожиточного минимума,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течение шести месяцев с момента наступления данной ситуации, без учета среднедушевого дохода – в размере 100 (ста)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Байганинского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Байганинского района на текущий финансовый год.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лицевые счета 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