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972" w14:textId="e953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"Об определении мест для размещения агитационных печатных материалов на период проведения выборов" от 29 августа 2014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 ноября 2023 года № 233. Зарегистрировано Департаментом юстиции Актюбинской области 6 ноября 2023 года № 8428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Байганинского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"Об определении мест для размещения агитационных печатных материалов на период проведения выборов" от 29 августа 2014 года № 204 (зарегистрировано в Реестре государственной регистрации нормативных правовых актов под № 4023)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Байганинского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Байганинской районной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__________ Қ. Аққожа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"___"___________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 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государственного коммунального предприятия "Байганинская районная больница" на праве хозяйственного ведения государственного учреждения "Управление здравоохранения Актюбинской области", улица Асау батыра,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Республиканского государственного учреждения "Байганинское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Казахстан", улица Барак батыра, №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Кокбулакского сельского клуба, улица Сартобе, №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"Косаральская основная школа" государственного учреждения "Отдел образования Байганинского района Управления образования Актюбинской области", улица Болашак,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"Средняя школа имени С.Жиенбаева" государственного учреждения "Отдел образования Байганинского района Управления образования Актюбинской области", улица Билим,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"Жаркамысская средняя школа" государственного учреждения "Отдел образования Байганинского района Управления образования Актюбинской области", улица Байгетобе,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Актамского медицинского пункта, улица Жагалау,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"Каражарская средняя школа" государственного учреждения "Отдел образования Байганинского района Управления образования Актюбинской области", улица Орталык, № 2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"Копинская средняя школа" государственного учреждения "Отдел образования Байганинского района Управления образования Актюбинской области", улица Жагалау,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Копинского медицинского пункта, улица Актан, №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Айрыкской модельной сельской библиотеки, улица Айрык,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Коптогайского медицинского пункта, улица Коптогай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"Сагизская средняя школа" государственного учреждения "Отдел образования Байганинского района Управления образования Актюбинской области", улица Жагалау,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Алтайской модельной сельской библиотеки, улица Булак, №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Баршакумского сельского клуба, улица Жагалау, №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Шукыршинского медицинского пункта, улица Сарыозек,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Колтабанский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"Карабулакская средняя школа" государственного учреждения "Отдел образования Байганинского района Управления образования Актюбинской области", улица Карабулак,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центрального рынка, улица Ардагерлер,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Жынгылдытогайского медицинского пункта, улица Наркеткен,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"Средняя школа имени К.Жазыкова" государственного учреждения "Отдел образования Байганинского района Управления образования Актюбинской области", улица Орталык, № 35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"Булактыкольская средняя школа" государственного учреждения "Отдел образования Байганинского района Управления образования Актюбинской области", улица Соркол,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Жанатанского сельского клуба, улица Каратас,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Миялинского сельского клуба, улица Жем, №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Диярского медицинского пункта, улица Мектеп,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