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15cd" w14:textId="8ef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Иргизского района от 30 октября 2020 года № 235 "Об установлении размера платы за пользование жилищем из государственного жилищного фонда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27 марта 2023 года № 55. Зарегистрировано Департаментом юстиции Актюбинской области 29 марта 2023 года № 8317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Иргизского района от 30 октября 2020 года № 235 "Об установлении размера платы за пользование жилищем из государственного жилищного фонда Иргизского района" (зарегистрировано в Реестре государственной регистрации нормативных правовых актов за № 7570)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51,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52,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35,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17,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29,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Лайыка Шокпарова, дом 49,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дом,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70,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Казакстан Республикасы Тауелсиздигине 20 жыл, дом 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улица Айыркызыл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