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ef08" w14:textId="2b0e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Иргизского районного маслихата от 21 сентября 2020 года № 333 "Об утверждении Правил оказания социальной помощи, установления размеров и определения перечня отдельных категорий нуждающихся граждан в Иргизском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11 мая 2023 года № 16. Зарегистрировано Департаментом юстиции Актюбинской области 16 мая 2023 года № 8351. Утратило силу решением Иргизского районного маслихата Актюбинской области от 15 сентября 2023 года № 56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21 сентября 2020 года № 333 "Об утверждении Правил оказания социальной помощи, установления размеров и определения перечня отдельных категорий нуждающихся граждан в Иргизском районе" (зарегистрированное в Реестре государственной регистрации нормативных правовых актов под № 7502)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Иргизского районного маслихата от 11 мая 2023 года 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Иргизского районного маслихата от 21 сентября 2020 года № 333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Иргизском районе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в Иргизском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Иргизского района Актюбинской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Актюбинской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"Иргизский районный отдел занятости и социальных программ";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акима сельского округа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– получатели) в случае наступления трудной жизненной ситуации, а также к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Меры социальной поддержки, предусмотренные статьей 16 Закона Республики Казахстан "О социальной защите лиц с инвалидностью в Республике Казахстан"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Закона Республики Казахстан от 14 апреля 1993 года "О реабилитации жертв массовых политических репрессий", оказываются в порядке, определенном настоящими Правилами.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получателей и установления размеров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в виде денежных выплат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в размере 2 140 000 (два миллиона сто сорок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войны, ветеранам боевых действий на территории других государств – в размере 230 000 (двести 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лицам, на которых распространяется действие Закона Республики Казахстан "О ветеранах" - в размере 150 000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второй, третьей групп, детям с инвалидностью до шестнадцати лет и детям с инвалидностью первой, второй, третьей групп с шестнадцати до восемнадцати лет, единовременно без учета среднедушевого дохода- в размере 50 000 (пятьдесят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Независимости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согласно Закона Республики Казахстан от 14 апреля 1993 года "О реабилитации жертв массовых политических репрессий" – в размере 120 000 (сто двадцать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гражданам, имеющим социально–значимые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онкологическими заболеваниями и лица, страдающие туберкулезным заболеванием, находящиеся на амбулаторном лечении, согласно списков, представленных государственным коммунальным предприятием "Иргизская районная больница" на праве хозяйственного ведения государственного учреждения "Управление здравоохранения Актюбинской области", а также лица инфицированные вирусом иммунодефицита человека, согласно справок представляемых государственным коммунальным предприятием "Областной центр по профилактике и борьбе со СПИД" на праве хозяйственного ведения государственного учреждения "Управление здравоохранения Актюбинской области", без учета дохода, ежемесячно но не более 6 (шести) месяцев в году – в размере 10 (десяти)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находящимся в трудной жизненной ситуации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сиротство, отсутствие родительского попечения, безнадзорность несовершеннолетних, в том числе девиантное поведение; ограничение возможностей раннего психофизического развития детей от рождения до трех лет; стойкие нарушения функций организма, обусловленные физическими и (или) умственными возможностями; ограничение жизнедеятельности вследствие социально значимых заболеваний и заболеваний, представляющих опасность для окружающих; неспособность к самообслуживанию в связи с преклонным возрастом, вследствие перенесенной болезни и (или) инвалидности; жестокое обращение, приведшее к социальной дезадаптации и социальной депривации; бездомность (лица без определенного места жительства); освобождение из мест лишения свободы; нахождение на учете службы пробации; нахождение несовершеннолетних в специальных организациях образования, организациях образования с особым режимом содержания - предоставляется единовременно, с учетом среднедушевого дохода лица (семьи), не превышающего порога однократного размера прожиточного минимума - в размере не более 60 000 (шестидесяти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многодетным семьям, малообеспеченным гражданам, единовременно, с учетом среднедушевого дохода не превышающего порога однократного размера прожиточного минимума – в размере 140 000 (ста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гражданам (семьям), пострадавшим вследствие стихийного бедствия или пожара в течение шести месяцев с момента наступления данной ситуации по месту возникновения стихийного бедствия или пожара, без учета среднедушевого дохода в размере не более 300 000 (триста тысяч) тенге, единовременно.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Данные Правила распространяются на лиц, постоянно проживающих в Иргизском районе Актюбинской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Излишне выплаченные суммы подлежат возврату в добровольном порядке или ином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системой "Е–собес".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