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6af3d" w14:textId="8e6af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Иргизского районного маслихата от 29 марта 2019 года № 215 "Об определении размера и порядка оказания жилищной помощи в Иргизском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Иргизского районного маслихата Актюбинской области от 14 июля 2023 года № 41. Зарегистрировано Департаментом юстиции Актюбинской области 18 июля 2023 года № 8386. Утратило силу решением Иргизского районного маслихата Актюбинской области от 18 марта 2024 года № 117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Иргизского районного маслихата Актюбинской области от 18.03.2024 </w:t>
      </w:r>
      <w:r>
        <w:rPr>
          <w:rFonts w:ascii="Times New Roman"/>
          <w:b w:val="false"/>
          <w:i w:val="false"/>
          <w:color w:val="ff0000"/>
          <w:sz w:val="28"/>
        </w:rPr>
        <w:t>№ 117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Иргизский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Иргизского районного маслихата от 29 марта 2019 года № 215 "Об определении размера и порядка оказания жилищной помощи в Иргизском районе" (зарегистрированное в Реестре государственной регистрации нормативных правовых актов № 6058)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преамбуле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исключить слова "от 23 января 2001 года", "от 16 апреля 1997 года";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Размере и порядке оказания жилищной помощи в Иргизском районе</w:t>
      </w:r>
      <w:r>
        <w:rPr>
          <w:rFonts w:ascii="Times New Roman"/>
          <w:b w:val="false"/>
          <w:i w:val="false"/>
          <w:color w:val="000000"/>
          <w:sz w:val="28"/>
        </w:rPr>
        <w:t>, определенным вышеуказанным решением: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Жилищная помощь предоставляется за счет средств местного бюджета малообеспеченным семьям (гражданам), постоянно зарегистрированным и проживающим в жилище,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Доля предельно допустимых расходов в пределах установленных норм устанавливается в размере 5 (пяти) процентов от совокупного дохода семьи (гражданина).";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Уполномоченный орган отказывает в предоставлении жилищной помощи в порядке и сроки, установленные уполномоченным органом, осуществляющим руководство и межотраслевую координацию в сфере жилищных отношений и жилищно-коммунального хозяйства."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Иргизского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Турымов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