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79d1" w14:textId="daf7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Иргизского района от 4 сентября 2020 года № 175 "Об утверждении коэффициента зонирования, учитывающего месторасположение объекта налогообложения по Иргизскому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23 октября 2023 года № 180. Зарегистрировано Департаментом юстиции Актюбинской области 30 октября 2023 года № 8417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Иргизского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Иргизского района от 4 сентября 2020 года № 175 "Об утверждении коэффициента зонирования, учитывающего месторасположение объекта налогообложения по Иргизскому району" (зарегистрировано в Реестре государственной регистрации нормативных правовых актов № 7404)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Иргизского района" в установленном законодательством порядке обеспечить государственную регистрацию настоящего постановления в Департаменте юстиции Актюбинской области.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Иргизского района.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Уксикбаев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Иргизского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2023 года 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Иргизского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2020 года № 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по Иргизскому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Месторасположение объекта налогобложения в населенном пункте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Иргизский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Кутикол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Курылыс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Жаныс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Шенбертал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Кумтогайский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Кумтогай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Белшер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Тауипский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Куйылыс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Жайсанбайский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Жайсанбай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