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bd49" w14:textId="3c2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26 июня 2023 года № 45 "Об утверждении ставок туристского взноса для иностранцев на 2023 год по Каргалинскому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91. Зарегистрировано Департаментом юстиции Актюбинской области 21 ноября 2023 года № 8448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ставок туристского взноса для иностранцев на 2023 год по Каргалинскому району" от 26 июня 2023 года № 45 (зарегистрированное в Реестре государственной регистрации нормативных правовых актов за № 8374).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