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9cc6" w14:textId="5b69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123. Зарегистрировано Департаментом юстиции Актюбинской области 4 января 2024 года № 8483.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 оказания социальной помощи, установления еҰ размеров и определения перечня отдельных категорий нуждающихся граждан в Каргалинском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еҰ размеров и определения перечня отдельных категорий нуждающихся граждан в Каргалинском районе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Каргалинском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Каргалинского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(далее уполномоченный орган) – государственное учреждение "Каргалинский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специальная комиссия, создаваемая решением акимов города и сельского округа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Каргалинского районного маслихата Актюбинской области от 26.06.2024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Каргалинском районе.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(супруг) умерших участников Великой Отечественной войны не вступившим в повторный брак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супругам военнослужащих умерших после прохождения военной службы в Афганистане, не вступивших в повторный брак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-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на территории Казахстана,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в размере 120 000 (ста двадцати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праздничным дням, оказывается один вид социальной помощи (более высокий по размеру).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единовременно и (или) периодически (ежемесячно, один раз в год):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гражданам, имеющим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и лицам, страдающим туберкулезным заболеванием, находящимся на амбулаторном лечении, согласно списков, предоставленных государственным коммунальным предприятием "Каргалинская районная больница" на праве хозяйственного ведения государственного учреждения "Управление здравоохранения Актюбинской области" и лицам, инфицированным вирусом иммунодефицита человека, согласно справок,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-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отнесенным в категории нуждающихся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 отсутствие родительского попечения; неспособность к самообслуживанию в связи с преклонным возрастом, освобождение из мест лишения свободы; нахождение на учете службы пробации - предоставляется единовременно, с учетом среднедушевого дохода лица (семьи), не превышающего порога однократного размера прожиточного минимума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(семьям), малообеспеченным лицам (семьям), с учетом среднедушевого дохода не превышающего порога однократного размера прожиточного минимума, единовременно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причинения ущерба гражданину (семье) либо его имуществу вследствие стихийного бедствия или пожара, без учета среднедушевого дохода, единовременно - в размере 100 (ста) месячных расчетных показателей;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обращения за социальной помощью в случае причинения ущерба гражданину (семье) либо его имуществу вследствие стихийного бедствия или пожара, либо наличия социально значимых заболеваний: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возникновения ситуации.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праздничным дням оказывается один вид социальной помощи (более высокий по размеру).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случае, если лица не находятся на полном государственном обеспечении.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Каргалинского района на текущий финансовый год.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следующих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системой "Е-Собес".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Каргалинского районного маслихата, признанных утратившими силу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2 марта 2016 года №404 (зарегистрированное в Реестре государственной регистрации нормативных правовых актов за № 4826);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изменений и дополнений в решение районного маслихата от 2 марта 2016 года №404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27 июля 2016 года № 51 (зарегистрированное в Реестре государственной регистрации нормативных правовых актов за №5035);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изменений и дополнения в решение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31 мая 2018 года № 245 (зарегистрированное в Реестре государственной регистрации нормативных правовых актов за № 3-6-166);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изменения в решение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24 июля 2019 года №368 (зарегистрированное в Реестре государственной регистрации нормативных правовых актов за № 6311);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изменения в решение Каргалинского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9 апреля 2020 года № 451 (зарегистрированное в Реестре государственной регистрации нормативных правовых актов за № 7039);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изменений в решение Каргалинского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24 декабря 2020 года № 533 (зарегистрированное в Реестре государственной регистрации нормативных правовых актов за № 7904);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Каргалинского района Актюбинской области "О внесении изменения в решение Каргалинского районного маслихата от 2 марта 2016 года № 404 "Об утверждении Правил оказания социальной помощи, установления размеров и определения перечня отдельных категорий нуждающихся граждан в Каргалинском районе" от 25 мая 2023 года № 30 (зарегистрированное в Реестре государственной регистрации нормативных правовых актов за № 8359).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