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129" w14:textId="c389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27 марта 2023 года № 72. Зарегистрировано Департаментом юстиции Актюбинской области 29 марта 2023 года № 8319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Кобдинского района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Кобдинского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Кобдинский районной территориальной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Кобдинского района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Кобдинского района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20 мая 2019 года № 103 "Об определении мест для размещения агитационных печатных материалов в период проведения выборов на территории Кобдинского района" (зарегистрировано в Реестре государственной регистрации нормативных правовых актов за № 6172).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Кобдинского района.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Кобдинского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Кобдинской районной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Кобдинского района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Акрапским сельским амбулаторным пунктом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области", расположенным по адресу: село Акрап, улица Динмухаммеда Кунаева,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Бегалинского сельского округа Кобдинского района Актюбинской области", расположенного по адресу: село Бескудык, улица Казахстанская,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Бестауского сельского округа Кобдинского района Актюбинской области", расположенного по адресу: село Бестау, улица Нұрлы жол,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"Ясли-сад" Балдырған" государственного учреждения "Отдел образования Кобдинского района Управления образования Актюбинской области", расположенного по адресу: село Алия, улица Куляш Байсеитовой,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"Булакская основная школа" государственного учреждения "Отдел образования Кобдинского района Управления образования Актюбинской области", расположенного по адресу: село Булак, улица Алии Молдагуловой,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 Билтабанова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имени Имангали Билтабанова" государственного учреждения "Отдел образования Кобдинского района Управления образования Актюбинской области", расположенного по адресу: село И.Билтабанова, улица Нұр-Сұлтан,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Косоткельским сельским амбулаторным пунктом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области", расположенным по адресу: село Косоткель, улица Қасым хан,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 село Байтак, улица Бейбитшилик,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Жарыкского сельского округа Кобдинского района Актюбинской области", расположенного по адресу: село Жарык, улица Тәуке хан, 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 село Ортак, улица Достык,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адресу:, расположенным по адресу: село Канай, улица К.Бекеева,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Жарсайского сельского округа Кобдинского района Актюбинской области", расположенного по адресу: село Жарсай, улица Әлихан Бөкейхан, 29А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Аксайского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Аксай, улица Жамбыла,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"Жиренкопинская средняя школа" государственного учреждения "Отдел образования Кобдинского района Управления образования Актюбинской области", расположенного по адресу: село Жиренкопа, улица Отырар,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супермаркета "Әкежан", расположенного по адресу: село Кобда, улица Астана,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"Кобдинский многопрофильный колледж" государственного учреждения "Управление образования Актюбинской области", расположенного по адресу: село Кобда, улица Алтынсарина,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области", расположенного по адресу: село Кобда, улица А.Иманова,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Курсайского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Курсай, улица Қазыбек би,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Кызылжарского сельского округа Кобдинского района Актюбинской области", расположенного по адресу: село Кызылжар, улица Мұстафа Өзтүрік,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Каракемерского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Каракемер, улица Тауелсиздик,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И.Курманова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школа имени И.Курманова" государственного учреждения "Отдел образования Кобдинского района Управления образования Актюбинской области", расположенного по адресу: село Егиндибулак, улица Тауелсиздик,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Бегалинского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Бегалы, улица Абая Кунанбаева,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Отекского сельского округа Кобдинского района Актюбинской области", расположенного по адресу: село Отек, улица Қорқыт ата,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частным жилым домом, расположенным по адресу: село Жарсай-2, улица Нияз би,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Сарбулакского сельского округа Кобдинского района Актюбинской области", расположенного по адресу: село Сарбулак, улица Жәңгір хан,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"Кокуйская школа-сад" государственного учреждения "Отдел образования Кобдинского района Управления образования Актюбинской области", расположенного по адресу: село Кок уй, улица Абылай Хана,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фельдшерско-акушерским пунктом села Когалы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 по адресу: село Когалы, улица Кобыланды батыра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"Талдысайская средняя школа Кобдинского района" государственного учреждения "Отдел образования Кобдинского района Управления образования Актюбинской области", расположенного по адресу: село Талдысай, улица Құдайберген Жұбанов,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Терисакканского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Терисаккан, улица Жұмекен Нәжімеденов,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Жанаталапского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языков", расположенного по адресу: село Жанаталап, улица Ивана Пятковского,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Кобдинского района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