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cdfa" w14:textId="a34c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14 декабря 2020 года № 527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22 декабря 2023 года № 141. Зарегистрировано Департаментом юстиции Актюбинской области 29 декабря 2023 года № 8482. Утратило силу решением Мугалжарского районного маслихата Актюбинской области от 24 июля 2024 года № 255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Мугалжарского районного маслихата Актюбинской области от 24.07.2024 № 255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Мугалжарском районе" от 14 декабря 2020 года № 527 (зарегистрированное в Реестре государственной регистрации нормативных правовых актов № 7817)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Мугалжарский районный маслихат РЕШИЛ:";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14 декабря 2020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527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Мугалжарском районе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Мугалжарском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Мугалжарского района Актюбинской области,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(далее уполномоченный орган) – государственное учреждение "Мугалжарский районный отдел занятости и социальных программ",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Правила распространяются на лиц, постоянно проживающих в Мугалжарском районе.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ежеквартально, 1 раз в полугодие,1 раз в год).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в размере 2140000 (два миллиона 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приравненным по льготам к ветеранам Великой Отечественной войны, ветеранам боевых действий на территории других государств в размере 230000 (двести тридцать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другим лицам, на которых распространяется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ветеранах" в размере 150000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 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в размере 100 000 ( 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100 000 ( 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инвалидностью из числа получателей государственных социальных пособий в размере 50000 (пятьдесят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на территории Казахстана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а Республики Казахстан от 14 апреля 1993 года "О реабилитации жертв массовых политических репрессий" - в размере 120 000 (сто двадцать тысяч) тенге.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единовременно и (или) периодически (ежемесячно):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гражданам, имеющим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онкологическими заболеваниями и лица, страдающие туберкулезным заболеванием, находящиеся на амбулаторном лечении, согласно списков медицинского учреждения Мугалжарского района, а также лица, инфицированные вирусом иммунодефицита человека, согласно справок предоставляемых государственным коммунальным предприятием "Областной центр по профилактике и борьбе со СПИД" на праве хозяйственного ведения государственного учреждения "Управление здравоохранения Актюбинской области", без учета дохода, ежемесячно но не более 6 (шести) месяцев в году –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отнесенным в категории нуждающихся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сиротство; отсутствие родительского попечения; неспособность к самообслуживанию в связи с преклонным возрастом, освобождение из мест лишения свободы; нахождение на учете службы пробации – предоставляется единовременно, с учетом среднедушевого дохода лица (семьи), не превышающего порога однократного размера прожиточного минимума, – в размере 20 (двадцати)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– в размере 140 000 (сто сорок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– в размере 100 (сто) месячных расчетных показателей, единовременно.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16"/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оказывается без истребования заявлений от получателей.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отдельным категориям нуждающихся граждан заявитель от себя или от имени семьи в уполномоченный орган или акиму города, сельского округа представляет заявление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Сроки обращения за социальной помощью отдельным категориям нуждающихся граждан: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шести месяцев с момента наступления соответствующей ситуации.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Мугалжарского района на текущий финансовый год.</w:t>
      </w:r>
    </w:p>
    <w:bookmarkEnd w:id="21"/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следующих случаях: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– 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24"/>
    <w:bookmarkStart w:name="z2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"Е–Собес".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