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dbff" w14:textId="ee8d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11 апреля 2016 года № 15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мая 2023 года № 28. Зарегистрировано Департаментом юстиции Актюбинской области 16 мая 2023 года № 8350. Утратило силу решением Темирского районного маслихата Актюбинской области от 8 сентября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08.09.2023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Темирский районный маслихат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от 11 апреля 2016 года № 15 (зарегистрировано в Реестре государственной регистрации нормативных правовых актов под № 4903)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таджикско–афганском участке в период с сентября 1992 года по февраль 2001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года – в размере 230 000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150 000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получающим государственные социальные пособия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 17–18 декабря 1986 года на территории Казахстана, реабилитированным в порядке, установленном Законом Республики Казахстан "О реабилитации жертв массовых политических репрессий" – в размере 120 000 (ста двадцати тысяч)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гражданам,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 и лица, страдающие туберкулезным заболеванием, находящиеся на амбулаторном лечении, согласно списков, представленных государственным коммунальным предприятием "Темирская районная больница" на праве хозяйственного ведения государственного учреждения "Управление здравоохранения Актюбинской области", а также лица, инфицированные вирусом иммунодефицита человека, согласно справок,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ежемесячно, но не более 6 (шести) месяцев в году – в размере 10 (десяти) месячных расчетных показателей;".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