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76d7" w14:textId="21c7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Темирского района от 31 июля 2017 года № 173 "Об установлении квоты рабочих мест для инвалидов по Темирскому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17 ноября 2023 года № 244. Зарегистрировано Департаментом юстиции Актюбинской области 22 ноября 2023 года № 8450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31 июля 2017 года № 173 "Об установлении квоты рабочих мест для инвалидов по Темирскому району" (зарегистрированное в Реестре государственной регистрации нормативных правовых актов за № 5629).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