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1bf" w14:textId="1e0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17 августа 2020 года № 425 "Об определении размера и порядка оказания жилищной помощи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4 июля 2023 года № 49. Зарегистрировано Департаментом юстиции Актюбинской области 13 июля 2023 года № 8382. Утратило силу решением Уилского районного маслихата Актюбинской области от 28 марта 2024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определении размера и порядка оказания жилищной помощи в Уилском районе" от 17 августа 2020 года № 425 (зарегистрировано в Реестре государственной регистрации нормативных правовых актов под № 7343)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4 июля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17 августа 2020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Уилском районе 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"Уилский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подверждающие документы о доходах семьи и счета на коммунальные расходы, за исключением случая, предусмотренного пунктом 8 настоящего Размера и порядка оказания жилищной помощи в Уилском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(зарегистрированное в Реестре государственной регистрации нормативных правовых актов за № 21500).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потребления твердого топлива (угля) на отопительной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- 1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