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bf88" w14:textId="0d0b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Уилского района от 28 июня 2021 года № 1 "Об образовании избирательных участков на территории Уилского района"</w:t>
      </w:r>
    </w:p>
    <w:p>
      <w:pPr>
        <w:spacing w:after="0"/>
        <w:ind w:left="0"/>
        <w:jc w:val="both"/>
      </w:pPr>
      <w:r>
        <w:rPr>
          <w:rFonts w:ascii="Times New Roman"/>
          <w:b w:val="false"/>
          <w:i w:val="false"/>
          <w:color w:val="000000"/>
          <w:sz w:val="28"/>
        </w:rPr>
        <w:t>Решение акима Уилского района Актюбинской области от 14 августа 2023 года № 4. Зарегистрировано Департаментом юстиции Актюбинской области 16 августа 2023 года № 8392</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Уилского района "Об образовании избирательных участков на территории Уилского района" от 28 июня 2021 года № 1 (зарегистрировано в Реестре государственной регистрации нормативных правовых актов под № 23251) следующие изменения:</w:t>
      </w:r>
    </w:p>
    <w:bookmarkEnd w:id="0"/>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1"/>
    <w:p>
      <w:pPr>
        <w:spacing w:after="0"/>
        <w:ind w:left="0"/>
        <w:jc w:val="both"/>
      </w:pPr>
      <w:r>
        <w:rPr>
          <w:rFonts w:ascii="Times New Roman"/>
          <w:b w:val="false"/>
          <w:i w:val="false"/>
          <w:color w:val="000000"/>
          <w:sz w:val="28"/>
        </w:rPr>
        <w:t>
      1) избирательные участки № 389, 390, 391, 392, 568, 394, 396, 408, 409 изложить в следующей редакции:</w:t>
      </w:r>
    </w:p>
    <w:p>
      <w:pPr>
        <w:spacing w:after="0"/>
        <w:ind w:left="0"/>
        <w:jc w:val="both"/>
      </w:pPr>
      <w:r>
        <w:rPr>
          <w:rFonts w:ascii="Times New Roman"/>
          <w:b w:val="false"/>
          <w:i w:val="false"/>
          <w:color w:val="000000"/>
          <w:sz w:val="28"/>
        </w:rPr>
        <w:t xml:space="preserve">
      "Избирательный участок № 389 </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Көкжар 68, здание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Құрманғазин Бейсұлла 19, 20, 21, 22, 23, 24, 25, 26, 27, 28, 29, 30, 31, 32, 33, 34, 35, 36, 37, 38, 39, 41, 42, 43, 45, 46, 47, 48, 49, 50/1, 50/2, 51, 53, 55, 57, 59, 61, 63, 65/1, 65/2; улица Шернияз Жарылғасұлы, 65, 66/1, 66/2, 66/3, 66/4, 66/5, 66/6, 66/7, 66/8, 68, 69, 70, 73, 74, 75, 79, 81, 83, 85, 87; улица Көкжар 31, 32А, 38, 39, 40, 41, 44,45, 48, 53, 54, 55, 57, 64; улица Қойшығұлов Ахметжан 1/1, 1/2, 2/1, 2/2, 3/1, 3/2, 4/1, 4/2, 5, 6, 7, 8/1, 8/2, 9, 10, 11, 12, 13, 14, 15, 16, 17, 18, 19, 20, 21, 23, 25/1, 25/2, 26, 27, 28, 29, 30; улица Дәуленов Сәлкен 1, 3, 4, 6, 7, 9, 9А, 10/1, 10/2, 10/3, 10/4, 11, 12/1, 12/2, 12/3, 12/4, 16, 17, 19, 20, 22, 25, 27, 29, 33; улица Екібаев Амантұрлы 38, 39, 41, 42, 46, 48, 50, 52; улицы Берсиев Шығанақ, Жолмырзаев Байсалбай".</w:t>
      </w:r>
    </w:p>
    <w:p>
      <w:pPr>
        <w:spacing w:after="0"/>
        <w:ind w:left="0"/>
        <w:jc w:val="both"/>
      </w:pPr>
      <w:r>
        <w:rPr>
          <w:rFonts w:ascii="Times New Roman"/>
          <w:b w:val="false"/>
          <w:i w:val="false"/>
          <w:color w:val="000000"/>
          <w:sz w:val="28"/>
        </w:rPr>
        <w:t xml:space="preserve">
      "Избирательный участок № 390 </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Құрманов Исламғали 86, здание коммунального государственного учреждения "Уилская казахская средняя школа имени Ж.Жусибалиева"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25, 27, 31, 33, 34, 35, 38, 39, 40, 41, 42, 43, 45, 46, 47, 48, 50, 51, 52, 53, 55, 56, 58/1, 58/2, 59/1, 59/2, 60/1, 60/2, 61/1, 61/2, 62/1, 62/2, 62/3, 63/1, 63/2, 64, 65, 66, 67, 68, 69/1, 69/2, 71, 73, 74,75, 76, 78А, 80, 82, 84/1, 84/2, 88/1, 88/2, 88/3, 88/4, 90/1, 90/2, 90/3, 90/4; улица Қойшығұлов Ахметжан 31, 32, 33, 35, 36, 36А, 37, 38/1, 38/2, 39, 40/1, 40/2, 41/1, 41/2, 43, 44, 45/1, 45/2, 46/1, 46/2, 46/3, 46/4, 47/1, 47/2, 50/1, 50/2; улица Аманкелді Иманов 6/1, 6/2, 8/1, 8/2, 10/1, 10/2, 12/1, 12/2, 13, 13А, 14/1, 14/2, 16/1, 16/2, 17, 18, 20, 22, 24, 26, 28; улица Дәуленов Сәлкен 24/1, 24/2, 26, 35, 39/1, 39/2, 41/1, 41/2, 43/1, 43/2, 45/1, 45/2, 47/1, 47/2, 49/1, 49/2; улица Ержанов Қуаныш 4/1, 4/2, 4/3, 4/4, 6, 8, 10, 11, 12, 13, 14, 15, 17/1, 17/2, 18, 19/1, 19/2, 19/4, 20, 22, 23/1, 23/2, 24, 25, 26, 27, 29, 31, 33; улица Еркінов Шүкір 1, 2А, 2/1, 2/2, 3/1, 3/2, 4/1, 4/2, 5, 6/1, 6/2, 7, 9, 9А, 9Б, 11/1, 11/2, 11/3, 11/4, 13/1, 13/2, 13/3, 13/4, 13А, 15/1, 15/2, 15/3, 17/1, 17/2".</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Шернияз Жарылғасұлы 36, здание центра культуры и отдыха Шугыла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1, 2, 3, 4, 5, 6, 7, 8, 10, 11, 12, 13, 14, 15, 16, 17, 18, 19, 20, 21, 22, 24, 25, 26, 27, 28, 29, 30, 31, 32, 33, 34, 36, 37, 38, 39, 40, 41, 42, 43, 44, 45, 46, 47, 48, 50, 51, 52, 53, 55, 56, 57, 58, 59, 61, 64; улица Құрманғазин Бейсұлла 1, 2, 3, 4, 5, 6, 7, 8, 9, 10, 11, 12, 13, 14, 15, 16; улица Көкжар 6, 7, 9, 10, 11, 12, 14, 15, 16, 17, 18, 19, 21, 22, 25, 26, 28, 29,30; улица Құрманов Исламғали 1, 2, 8, 10, 12, 13, 15; 16, 17, 18, 19, 23, 24; улица Екібаев Амантұрлы 1, 2, 3, 5, 6, 7, 9, 10, 11, 12, 13, 14, 15/2, 16, 18, 21, 22, 23, 24, 25, 27, 28, 29, 31, 32; улицы Масатов Сауытбай, Қарақұлов Ишанбай, Оноприенко Николай, Дүсіпов Үмбет, Төлебаев Мұса, Қлипанов Отар".</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Аманкелді Иманов 2, здание коммунального государственного учреждения "Уилская казахская средняя школа" государственного учреждения "Отдел образования Уилского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Шернияз Жарылғасұлы: 76, 78, 79, 80/1, 80/2, 82, 84, 86, 88/1, 88/2, 89, 90, 91/1, 91/2, 92, 93/1, 93/2, 94, 95/1, 95/2, 96, 97/1, 97/2, 98, 99/1, 99/2, 100, 101, 102/1, 102/2, 103/1, 103/2, 104, 105, 105А, 105Б, 106, 107, 107Б, 108, 109, 110, 111, 113/1, 113/2, 113/3, 115/1, 115/2, 115/3, 116, 117/1, 117/2, 119/1, 119/2, 121, 123, 125, 125А, 127/1, 127/2, 127/3, 129, 133, 135, 137, 139,145, 147; улица Көкжар 65, 67, 71/1, 71/2, 72, 73/1, 73/2, 74, 75/1, 75/2, 76, 77/1, 77/2, 78, 79, 80/1, 80/2, 81, 82, 83, 84, 85, 86, 87, 88, 89, 90, 91, 92, 93, 94, 95, 96, 97/1, 97/2, 97/3, 98, 99/1, 99/2, 100, 101, 102, 103/1, 103/2, 104/1, 104/2, 104/3, 105/1, 105/2, 105/3, 106, 107/1, 107/2, 108/1, 108/2, 108/3, 109, 110, 112, 114, 115, 116, 117, 118, 120, 121, 124, 125, 126; улица Абай Құнанбаев 1/1, 1/2, 2, 3, 4/1, 4/2, 5/1, 5/2, 6, 7/1, 7/2, 8, 9, 10, 11, 12, 13/1, 13/2, 14, 15/1, 15/2, 17/1, 17/2, 18/1, 18/2, 19; улица Аманкелді Иманов 1/1, 1/2, 3, 5/1, 5/2, 5/3, 5/4, 7, 9; улица Ержанов Қуаныш 1, 2, 3, 5, 7, 9; улицы Бақаев Бауетдин, Тапалова Нұрсұлу, Медетбаев Дауылбай, Байғанин Нұрпейіс, Молдағұлова Алия".</w:t>
      </w:r>
    </w:p>
    <w:p>
      <w:pPr>
        <w:spacing w:after="0"/>
        <w:ind w:left="0"/>
        <w:jc w:val="both"/>
      </w:pPr>
      <w:r>
        <w:rPr>
          <w:rFonts w:ascii="Times New Roman"/>
          <w:b w:val="false"/>
          <w:i w:val="false"/>
          <w:color w:val="000000"/>
          <w:sz w:val="28"/>
        </w:rPr>
        <w:t>
      "Избирательный участок № 568</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Уил улица Алтынсарин Ыбырай 19, здание физкультурно-оздоровительного комплекса коммунального государственного учреждения "Уилская детско-юношеская спортивная школа"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Уил: улица Құрманов Исламғали 75, 77/1, 77/2, 79/1, 79/2, 81, 81А, 83, 85, 87, 92/1, 92/2, 94/1, 94/2, 96, 98, 100, 102, 104, 106, 108; улица Абай Құнанбаев 20, 21, 22, 23, 24, 25/1, 25/2, 25/3, 25/4, 26, 27, 29, 31; улица Еркінов Шүкір 8, 8А, 10, 12, 14, 16, 18, 19/1, 19/2, 21, 23, 25/1, 25/2, 26, 27, 28, 30, 31, 34, 35, 36, 37, 38, 39А, 40, 41, 42, 43, 45, 49, 51, 53, 55, 57, 59; улицы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Местонахождение избирательного участка: Уилский сельский округ село Каракемер улица Достық 3, здание Каракемерского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Каракемер: улицы Беибитшилик, Ардагерлер, Достык, Ынтымактастык; зимовка Доброво; зимовка Еңсеген; зимовка Тайлақбай".</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Местонахождение избирательного участка: сельский округ имени Ш.Берсиева село Кумжарган улица Республика 23, здание Кумжарганского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Кумжарган: улицы Дінмұхамед Қонаев, К.Ержанов, Бекет ата, Астана".</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Саралжын улица Бейбитшилик, 15, здание Саралжинского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Саралжын: улицы А.Дербисалин, Алаш, Ботагоз-2, Актобе, Казакстан, И.Курманов, Көктал, К.Шоланов, Таубатыр, Бейбитшилик, С.Керимбаева; село Конырат: улицы Конырат, Ойыл".</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Местонахождение избирательного участка: Саралжинский сельский округ село Шикудык улица Қайрат Рысқұлбеков 18, здание Шикудыкского сельского клуба государственного коммунального казенного предприятия "Уилский районный дом культуры" государственного учреждения "Уилский районный отдел внутренней политики, культуры, развития языков и спорта".</w:t>
      </w:r>
    </w:p>
    <w:p>
      <w:pPr>
        <w:spacing w:after="0"/>
        <w:ind w:left="0"/>
        <w:jc w:val="both"/>
      </w:pPr>
      <w:r>
        <w:rPr>
          <w:rFonts w:ascii="Times New Roman"/>
          <w:b w:val="false"/>
          <w:i w:val="false"/>
          <w:color w:val="000000"/>
          <w:sz w:val="28"/>
        </w:rPr>
        <w:t>
      Границы избирательного участка: село Шикудык: улицы Теректи, Қайрат Рысқұлбеков".</w:t>
      </w:r>
    </w:p>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Уилская районная территориальная </w:t>
            </w:r>
          </w:p>
          <w:p>
            <w:pPr>
              <w:spacing w:after="20"/>
              <w:ind w:left="20"/>
              <w:jc w:val="both"/>
            </w:pPr>
            <w:r>
              <w:rPr>
                <w:rFonts w:ascii="Times New Roman"/>
                <w:b w:val="false"/>
                <w:i/>
                <w:color w:val="000000"/>
                <w:sz w:val="20"/>
              </w:rPr>
              <w:t xml:space="preserve">избирательная комиссия Актюбинской области </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