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7457" w14:textId="2f67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Уил Уилского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20 июня 2023 года № 69. Зарегистрировано Департаментом юстиции Актюбинской области 22 июня 2023 года № 8370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Уил и на основании заключения областной ономастической комиссии при акимате Актюбинской области от 7 декабря 2022 года,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Уил Уилского сельского округа наименование Рәбиға Сыздық.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Амангосов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