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3a70" w14:textId="42d3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Шалкарского районного маслихата от 2 ноября 2020 года № 565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26 мая 2023 года № 65. Зарегистрировано Департаментом юстиции Актюбинской области 29 мая 2023 года № 8357. Утратило силу решением Шалкарского районного маслихата Актюбинской области от 15 сентября 2023 года № 105</w:t>
      </w:r>
    </w:p>
    <w:p>
      <w:pPr>
        <w:spacing w:after="0"/>
        <w:ind w:left="0"/>
        <w:jc w:val="both"/>
      </w:pPr>
      <w:r>
        <w:rPr>
          <w:rFonts w:ascii="Times New Roman"/>
          <w:b w:val="false"/>
          <w:i w:val="false"/>
          <w:color w:val="ff0000"/>
          <w:sz w:val="28"/>
        </w:rPr>
        <w:t xml:space="preserve">
      Сноска. Утратило силу решением Шалкарского районного маслихата Актюбинской области от 15.09.2023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Шалкарском районе" от 2 ноября 2020 года № 565 (зарегистрированное в Реестре государственной регистрации нормативных правовых актов № 7650)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26 мая 2023 года №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Шалкарского районного маслихата от 2 ноября 2020 года № 565</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Шалкарском районе</w:t>
      </w:r>
    </w:p>
    <w:bookmarkEnd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Шалкарском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Шалкарского района Актюбинкой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"Шалкарский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участковая комиссия – комиссия, создаваемая решением акимов города и сельского округадля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Данные Правила распространяются на лиц, постоянно проживающих в Шалкарском районе.</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 ветеранах"), оказываются в порядке, определенном настоящими Правилами.</w:t>
      </w:r>
    </w:p>
    <w:p>
      <w:pPr>
        <w:spacing w:after="0"/>
        <w:ind w:left="0"/>
        <w:jc w:val="left"/>
      </w:pPr>
      <w:r>
        <w:rPr>
          <w:rFonts w:ascii="Times New Roman"/>
          <w:b/>
          <w:i w:val="false"/>
          <w:color w:val="000000"/>
        </w:rPr>
        <w:t xml:space="preserve"> Глава 2. Перечень определения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ко Дню Победы- 9 мая:</w:t>
      </w:r>
    </w:p>
    <w:p>
      <w:pPr>
        <w:spacing w:after="0"/>
        <w:ind w:left="0"/>
        <w:jc w:val="both"/>
      </w:pPr>
      <w:r>
        <w:rPr>
          <w:rFonts w:ascii="Times New Roman"/>
          <w:b w:val="false"/>
          <w:i w:val="false"/>
          <w:color w:val="000000"/>
          <w:sz w:val="28"/>
        </w:rPr>
        <w:t>
      ветеранам Великой Отечественной войны в размере 2 140 000 (двух миллионов ста сорока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(двухсот трицати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"О ветеранах" в размере 150 000 (ста пятидесяти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(ста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имеющим инвалидность из числа получателей государственных социальных пособий и пенсионеров по возрасту в размере 50 000 (пятидесяти тысяч) тенге;</w:t>
      </w:r>
    </w:p>
    <w:p>
      <w:pPr>
        <w:spacing w:after="0"/>
        <w:ind w:left="0"/>
        <w:jc w:val="both"/>
      </w:pPr>
      <w:r>
        <w:rPr>
          <w:rFonts w:ascii="Times New Roman"/>
          <w:b w:val="false"/>
          <w:i w:val="false"/>
          <w:color w:val="000000"/>
          <w:sz w:val="28"/>
        </w:rPr>
        <w:t>
      3) ко Дню Независимости – 16 декабря;</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установленные Законом Республики Казахстан от 14 апреля 1993 года "О реабилитации жертв массовых политических репрессий" в размере 120000 (ста двадцати тысяч) тенге;</w:t>
      </w:r>
    </w:p>
    <w:p>
      <w:pPr>
        <w:spacing w:after="0"/>
        <w:ind w:left="0"/>
        <w:jc w:val="both"/>
      </w:pPr>
      <w:r>
        <w:rPr>
          <w:rFonts w:ascii="Times New Roman"/>
          <w:b w:val="false"/>
          <w:i w:val="false"/>
          <w:color w:val="000000"/>
          <w:sz w:val="28"/>
        </w:rPr>
        <w:t>
      7. Социальная помощь оказывается получателям, оказавшимся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пробации-предоставляется единовременно, с учетом среднедушевого дохода лица (семьи), не превышающего порога однократного размера прожиточного минимума в размере 140000 (ста сорока тысяч) тенге;</w:t>
      </w:r>
    </w:p>
    <w:p>
      <w:pPr>
        <w:spacing w:after="0"/>
        <w:ind w:left="0"/>
        <w:jc w:val="both"/>
      </w:pPr>
      <w:r>
        <w:rPr>
          <w:rFonts w:ascii="Times New Roman"/>
          <w:b w:val="false"/>
          <w:i w:val="false"/>
          <w:color w:val="000000"/>
          <w:sz w:val="28"/>
        </w:rPr>
        <w:t>
      2) гражданам, имеющим социально- значимые заболевания,а именно:</w:t>
      </w:r>
    </w:p>
    <w:p>
      <w:pPr>
        <w:spacing w:after="0"/>
        <w:ind w:left="0"/>
        <w:jc w:val="both"/>
      </w:pPr>
      <w:r>
        <w:rPr>
          <w:rFonts w:ascii="Times New Roman"/>
          <w:b w:val="false"/>
          <w:i w:val="false"/>
          <w:color w:val="000000"/>
          <w:sz w:val="28"/>
        </w:rPr>
        <w:t>
      лицам, страдающим онкологическими заболеваниями и лицам,страдающим туберкулезным заболеванием,находящимся на амбулаторном лечении, согласно списков, предоставленных государственным коммунальным предприятием "Шалкарская районная больница" на праве хозяйственного ведения государственного учреждения "Управление здравоохранения Актюбинской области" и лицам, инфицированным вирусом иммунодефицита человека, согласно справок, предоставляемых государственным коммунальным предприятием "Областной центр по профилактике и борьбе со СПИД" на праве хозяйственного ведения государственного учреждения "Управление здравохранения Актюбинской области", без учета дохода, ежемесячно но не более 6 (шести) месяцев в году – в размере 10 (десяти) месячных расчетных показателей;</w:t>
      </w:r>
    </w:p>
    <w:p>
      <w:pPr>
        <w:spacing w:after="0"/>
        <w:ind w:left="0"/>
        <w:jc w:val="both"/>
      </w:pPr>
      <w:r>
        <w:rPr>
          <w:rFonts w:ascii="Times New Roman"/>
          <w:b w:val="false"/>
          <w:i w:val="false"/>
          <w:color w:val="000000"/>
          <w:sz w:val="28"/>
        </w:rPr>
        <w:t>
      3) многодетным семьям, малообеспеченным гражданам по заявлению, единовременно, с учетом среднедушевого дохода не превышающего порога однократного размера прожиточного минимума в размере – 140000 (ста сорока тысяч) тенге;</w:t>
      </w:r>
    </w:p>
    <w:p>
      <w:pPr>
        <w:spacing w:after="0"/>
        <w:ind w:left="0"/>
        <w:jc w:val="both"/>
      </w:pPr>
      <w:r>
        <w:rPr>
          <w:rFonts w:ascii="Times New Roman"/>
          <w:b w:val="false"/>
          <w:i w:val="false"/>
          <w:color w:val="000000"/>
          <w:sz w:val="28"/>
        </w:rPr>
        <w:t>
      4) гражданам (семьям), пострадавшим в вследствие стихийного бедствия или пожара, либо в случае причинения вреда его имуществу либо наличия социально значимых заболеваний один раз без учета среднедушевого дохода- в размере 200 (двухсот) месячных расчетных показателей.</w:t>
      </w:r>
    </w:p>
    <w:p>
      <w:pPr>
        <w:spacing w:after="0"/>
        <w:ind w:left="0"/>
        <w:jc w:val="both"/>
      </w:pPr>
      <w:r>
        <w:rPr>
          <w:rFonts w:ascii="Times New Roman"/>
          <w:b w:val="false"/>
          <w:i w:val="false"/>
          <w:color w:val="000000"/>
          <w:sz w:val="28"/>
        </w:rPr>
        <w:t>
      8.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однократного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однократного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9. Срок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представлению уполномоченной организации либо иных организаций, по списку, утвержденному МИО, без истребования заявлений от получателей.</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документа, удостоверяющего личность (для идентификации личности);</w:t>
      </w:r>
    </w:p>
    <w:p>
      <w:pPr>
        <w:spacing w:after="0"/>
        <w:ind w:left="0"/>
        <w:jc w:val="both"/>
      </w:pPr>
      <w:r>
        <w:rPr>
          <w:rFonts w:ascii="Times New Roman"/>
          <w:b w:val="false"/>
          <w:i w:val="false"/>
          <w:color w:val="000000"/>
          <w:sz w:val="28"/>
        </w:rPr>
        <w:t>
      2) сведений о доходах лица (членов семьи);</w:t>
      </w:r>
    </w:p>
    <w:p>
      <w:pPr>
        <w:spacing w:after="0"/>
        <w:ind w:left="0"/>
        <w:jc w:val="both"/>
      </w:pPr>
      <w:r>
        <w:rPr>
          <w:rFonts w:ascii="Times New Roman"/>
          <w:b w:val="false"/>
          <w:i w:val="false"/>
          <w:color w:val="000000"/>
          <w:sz w:val="28"/>
        </w:rPr>
        <w:t>
      3) акта и/или документа, подтверждающего наступление трудной жизненной ситуации.</w:t>
      </w:r>
    </w:p>
    <w:p>
      <w:pPr>
        <w:spacing w:after="0"/>
        <w:ind w:left="0"/>
        <w:jc w:val="both"/>
      </w:pPr>
      <w:r>
        <w:rPr>
          <w:rFonts w:ascii="Times New Roman"/>
          <w:b w:val="false"/>
          <w:i w:val="false"/>
          <w:color w:val="000000"/>
          <w:sz w:val="28"/>
        </w:rPr>
        <w:t>
      Документы представляются в подлинниках для сверки, после чего документы возвращаются услугополучателю.</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13.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17. Уполномоченный орган в течение одного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p>
      <w:pPr>
        <w:spacing w:after="0"/>
        <w:ind w:left="0"/>
        <w:jc w:val="both"/>
      </w:pPr>
      <w:r>
        <w:rPr>
          <w:rFonts w:ascii="Times New Roman"/>
          <w:b w:val="false"/>
          <w:i w:val="false"/>
          <w:color w:val="000000"/>
          <w:sz w:val="28"/>
        </w:rPr>
        <w:t>
      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заявителем;</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w:t>
      </w:r>
    </w:p>
    <w:p>
      <w:pPr>
        <w:spacing w:after="0"/>
        <w:ind w:left="0"/>
        <w:jc w:val="both"/>
      </w:pPr>
      <w:r>
        <w:rPr>
          <w:rFonts w:ascii="Times New Roman"/>
          <w:b w:val="false"/>
          <w:i w:val="false"/>
          <w:color w:val="000000"/>
          <w:sz w:val="28"/>
        </w:rPr>
        <w:t>
      установленного маслихатом Шалкарского района, порога для оказания социальной помощи.</w:t>
      </w:r>
    </w:p>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Шалкарского района на текущий финансовый год.</w:t>
      </w:r>
    </w:p>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23. Социальная помощь прекращается в следующих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Шалкарского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24. Излишне выплаченные суммы подлежат возврату в добровольном или ином порядке установленном законодательством Республики Казахстан.</w:t>
      </w:r>
    </w:p>
    <w:p>
      <w:pPr>
        <w:spacing w:after="0"/>
        <w:ind w:left="0"/>
        <w:jc w:val="left"/>
      </w:pPr>
      <w:r>
        <w:rPr>
          <w:rFonts w:ascii="Times New Roman"/>
          <w:b/>
          <w:i w:val="false"/>
          <w:color w:val="000000"/>
        </w:rPr>
        <w:t xml:space="preserve"> Глава 5. Заключительное положение</w:t>
      </w:r>
    </w:p>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