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c31c" w14:textId="a9bc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Шалкарском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октября 2023 года № 112. Зарегистрировано Департаментом юстиции Актюбинской области 2 ноября 2023 года № 8423. Утратило силу решением Шалкарского районного маслихата Актюбинской области от 15 марта 2024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Шалкарского районного маслихата Актюбинской области от 15.03.2024 № 221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статьей 50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Шалкарском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Шалкарского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октября 2023 года № 112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Шалкарском районе </w:t>
      </w:r>
      <w:r>
        <w:br/>
      </w:r>
      <w:r>
        <w:rPr>
          <w:rFonts w:ascii="Times New Roman"/>
          <w:b/>
          <w:i w:val="false"/>
          <w:color w:val="000000"/>
        </w:rPr>
        <w:t>1. Порядок оказания жилищной помощи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"Шалкарский районный отдел занятости и социальных программ" (далее - уполномоченный орган).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пункта 7 настоящих Правил.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производится в соответствии нижеследующими нормами: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- 50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- 100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150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- 200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вывоз бытовых отходов-ежемесячно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Выплата компенсации повышения тарифов абонентской платы за оказание услуг телекоммуникации социально 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за № 33200).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октября 2023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Шалкарского районного маслихата признанных утратившими силу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5692);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19 октября 2018 года № 261 "О внесении дополнений в решение Шалкарского районного маслихата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3-13-211);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декабря 2019 года № 395 "О внесении изменений в решение Шалкарского районного маслихата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6537);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26 июня 2020 года № 493 "О внесении изменений в решение Шалкарского районного маслихата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7239);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 февраля 2021 года № 12 "О внесении изменений в решение Шалкарского районного маслихата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8044);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26 мая 2023 года № 64 "О внесении изменений и дополнения в решение Шалкарского районного маслихата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8358).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