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61b6" w14:textId="2816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от 30 марта 2018 года № 29-153 "Об утверждении Методики оценки деятельности административных государственных служащих корпуса "Б" аппарата Алматинского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3 мая 2023 года № 2-17. Зарегистрировано Департаментом юстиции Алматинской области 5 мая 2023 года № 5993-05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Алматинского областного маслихата "Об утверждении Методики оценки деятельности административных государственных служащих корпуса "Б" аппарата Алматинского областного маслихата" от 30 марта 2018 года № 29-153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4625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Алматинского областного маслихата Нуркадырова С.Н.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