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9ccb" w14:textId="f1a9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29 июня 2015 года № 270 "О запрещении пребывания физических лиц и об ограничении права лесопользования на территории государственного лесного фонда Алматинской области в период высокой пожарной 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21 августа 2023 года № 279. Зарегистрировано Департаментом юстиции Алматинской области 25 августа 2023 года № 6025-05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 области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29 июня 2015 года № 270 "О запрещении пребывания физических лиц и об ограничении права лесопользования на территории государственного лесного фонда Алматинской области в период высокой пожарной опасности"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3295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15, статьей 63 "Лесного кодекса" Республики Казахстан, "Правил пожарной безопасности в лесах" утвержденных приказом Министра сельского хозяйства Республики Казахстан от 23 октября 2015 года № 18-02/942, акимат Алматинской области ПОСТАНОВЛЯЕТ:";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 территории государственного лесного фонда Алматинской области в период высокой пожарной опасности в лесах запретить пребывание физических лиц и ограничить право лесопользования.";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постановления возложить на курирующего заместителя акима области.".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Алматинской области.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