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6f47" w14:textId="32b6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критериев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августа 2023 года № 300. Зарегистрировано Департаментом юстиции Алматинской области 31 августа 2023 года № 6026-05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"Правилами субсидирования развития племенного животноводства, повышения продуктивности и качества продукции животноводства" утвержденных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Алматинской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29 августа 2023 года № 300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18 месяцев) не менее 50 голов на момент подачи заявки;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молочно-товарные фермы получивший заключение специальной комиссии на соответствие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18 месяцев) на момент подачи заявки;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(маток старше 15 месяцев) на момент подачи заявки;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(возраст маточного поголовья старше 36 месяцев) на момент подачи заявки;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