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508b" w14:textId="6c95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на территории города Қонаев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Қонаев Алматинской области от 31 января 2023 года № 78. Зарегистрировано Департаментом юстиции Алматинской области 13 февраля 2023 года № 5969-05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города Қонаев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 значимые перевозки пассажиров на территории города Қонаев в размере 80 (восемьдесят)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Қонаев.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