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8960" w14:textId="27e8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Қонаев от 19 марта 2018 года № 33-149 "Об утверждении Методики оценки деятельности административных государственных служащих корпуса "Б" аппарата Капшагайского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27 апреля 2023 года № 2-9. Зарегистрировано Департаментом юстиции Алматинской области 3 мая 2023 года № 5987-05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маслихата города Қонаев "Об утверждении Методики оценки деятельности административных государственных служащих корпуса "Б" аппарата Капшагайского городского маслихата" от 19 марта 2018 года № 33-149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4594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маслихата города Қонаев Жексембай М.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