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51a" w14:textId="2cf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районного маслихата от 19 марта 2018 года № 28-130 "Об утверждении Методики оценки деятельности административных государственных служащих корпуса "Б" аппарата Балхашского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 июня 2023 года № 4-17. Зарегистрировано Департаментом юстиции Алматинской области 1 июня 2023 года № 6011-05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Балхашского районного маслихата "Об утверждении Методики оценки деятельности административных государственных служащих корпуса "Б" аппарата Балхашского районного маслихата"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28-130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120352).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Балхашского районного маслихата Б. Несипбаева.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