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b3ea" w14:textId="fdbb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Балхашского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6 октября 2023 года № 9-33. Зарегистрировано Департаментом юстиции Алматинской области 9 октября 2023 года № 6039-05.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постановления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Балхашский районныймаслихат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Илийского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Балхашского районного маслихата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Балхшского районного маслихата "По вопросам социальной защиты населения, труда, занятости, образования, здравоохранения, культуры, спорта и языка".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6 октября 2023 года № 9-33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Балхашского района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Балхашского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 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Балхашского района Алматинской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местный исполнительный орган Балхашского района Алматинской области, осуществляющий оказание социальной помощи;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Алматинской области";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памятные даты) профессиональные и иные праздники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Балхашского районного маслихата Алматинской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32-124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6.Участковые и специальные комиссии осуществляют свою деятельность на основании положений, утверждаемых МИО Алматинской области.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уполномоченным государственным органом.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единовременно в виде денежных выплат следующим категориям граждан: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450 (четыресто пятьдесят) месячных расчетных показателей и ежемесячно – 3 (три) месячных расчетных показателей;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Отечественнойвойны единовременно– 15 (пятнадцать) месячных расчетных показателей;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вследствии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вследствии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единовременно– 15 (пятнадцать) месячных расчетных показателей;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единовременно – 20 (двадцать) месячных расчетных показателей;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единовременно – 30 (тридцать) месячных расчетных показателей;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ветеранам,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50 (пятьдесят) месячных расчетных показателей;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вывода ограниченного контингента советских войск из Демократической Республики Афганистан – 15 февраля: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– 50 (пятьдесят) месячных расчетных показателей;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памяти аварии на Чернобыльской атомной электростанции – 26 апреля, а также день закрытия Семипалатинского испытательного ядерного полигона: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единовременно 50 (пятьдесят) месячных расчетных показателей;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50 (пятьдесят) месячных расчетных показателей;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единовременно – 50 (пятьдесят) месячных расчетных показателей;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умершим вследствие лучевой болезни или умерших лиц c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– 50 (пятьдесят) месячных расчетных показателей;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решением Балхашского районного маслихата Алматинской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32-124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на санаторно-курортное лечение (далее – социальная помощь на санаторно-курортное лечение) предоставляется в натуральном (путевка в санаторно-курортные организации, определенные в соответствии с законодательством Республики Казахстан о государственных закупках) или денежном (возмещение затрат за санаторно-курортное лечение в пределах Республики Казахстан в размере стоимости путевки, установленной при формировании бюджетной заявки на соответствующий финансовый год) видах, без учета среднедушевого дохода, бесплатно следующим категориям нуждающихся граждан: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ветеранам, приравненным по льготам к ветеранам ВеликойОтечественной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 праздничным дням и памятным датам оказывается единовременно в виде денежных выплат следующим категориям граждан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единовременнои (или) периодически (ежемесячно) отдельным категориям нуждающихся граждан, а именно: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имуществу вследствие</w:t>
      </w:r>
    </w:p>
    <w:bookmarkEnd w:id="49"/>
    <w:bookmarkStart w:name="z3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стихийного бедствия;</w:t>
      </w:r>
    </w:p>
    <w:bookmarkEnd w:id="50"/>
    <w:bookmarkStart w:name="z3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причинение ущерба гражданину (семье) либо его имуществу вследствие пожара; </w:t>
      </w:r>
    </w:p>
    <w:bookmarkEnd w:id="51"/>
    <w:bookmarkStart w:name="z3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стихийного бедствия или пожара в случае причинения вреда его имуществу (при наличии подтверждающего документа) единовременно в размере – 400 (четыреста) месячных расчетных показателей;</w:t>
      </w:r>
    </w:p>
    <w:bookmarkEnd w:id="52"/>
    <w:bookmarkStart w:name="z3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53"/>
    <w:bookmarkStart w:name="z3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не позднее трех месяцев со дня возникновения пожара или чрезвычайной ситуации.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освобожденным из мест лишения свободы единовременно с учетом среднедушевого дохода в размере – 15 (пятнадцать) месячных расчетных показателей;</w:t>
      </w:r>
    </w:p>
    <w:bookmarkStart w:name="z2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состоящих на учете службы пробации единовременно с учетом среднедушевого дохода в размере – 15 (пятнадцать) месячных расчетных показателей;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имеющие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находящимся на амбулаторном лечении с заболеванием туберкулез ежемесячно без учета среднедушевого дохода в размере – 7 (семь) месячных расчетных показателей;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ежемесячно без учета среднедушевого дохода 2 (два) кратных размера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на воспитание семьям, дети которых воспитываются и обучаются в дошкольных организациях образования, у которых среднедушевой доход не превышает 70-ти процентного порога в кратном отношении к прожиточному минимуму по области ежемесячно в размере – 5 (пять) месячных расчетных показателей.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 решением Балхашского районного маслихата Алматинской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32-124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праздничным дням и памятным датам оказывается без истребования заявлений от получателей.</w:t>
      </w:r>
    </w:p>
    <w:bookmarkEnd w:id="60"/>
    <w:bookmarkStart w:name="z4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 Алматинской области.</w:t>
      </w:r>
    </w:p>
    <w:bookmarkEnd w:id="61"/>
    <w:bookmarkStart w:name="z4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Балхашского районного маслихата Алматинской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32-124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bookmarkEnd w:id="63"/>
    <w:bookmarkStart w:name="z4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1-2 к Типовым правилам.</w:t>
      </w:r>
    </w:p>
    <w:bookmarkEnd w:id="64"/>
    <w:bookmarkStart w:name="z4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65"/>
    <w:bookmarkStart w:name="z4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66"/>
    <w:bookmarkStart w:name="z4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67"/>
    <w:bookmarkStart w:name="z5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68"/>
    <w:bookmarkStart w:name="z5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69"/>
    <w:bookmarkStart w:name="z5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70"/>
    <w:bookmarkStart w:name="z5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71"/>
    <w:bookmarkStart w:name="z5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72"/>
    <w:bookmarkStart w:name="z5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Типовым Правилам.</w:t>
      </w:r>
    </w:p>
    <w:bookmarkEnd w:id="73"/>
    <w:bookmarkStart w:name="z5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74"/>
    <w:bookmarkStart w:name="z5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Балхашского районного маслихата Алматинской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32-124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в первый рабочий день после даты поступления заявления.</w:t>
      </w:r>
    </w:p>
    <w:bookmarkEnd w:id="76"/>
    <w:bookmarkStart w:name="z5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9 Типовых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Балхашского районного маслихата Алматинской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32-124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bookmarkEnd w:id="78"/>
    <w:bookmarkStart w:name="z7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9"/>
    <w:bookmarkStart w:name="z7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района;</w:t>
      </w:r>
    </w:p>
    <w:bookmarkEnd w:id="80"/>
    <w:bookmarkStart w:name="z7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1"/>
    <w:bookmarkStart w:name="z7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82"/>
    <w:bookmarkStart w:name="z7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83"/>
    <w:bookmarkStart w:name="z7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84"/>
    <w:bookmarkStart w:name="z8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17 решения Балхашского районного маслихата Алматинской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32-124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18 решения Балхашского районного маслихата Алматинской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32-124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случаях, указанных в пунктах 17 и 18 Типовых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87"/>
    <w:bookmarkStart w:name="z6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88"/>
    <w:bookmarkStart w:name="z6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89"/>
    <w:bookmarkStart w:name="z6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90"/>
    <w:bookmarkStart w:name="z6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91"/>
    <w:bookmarkStart w:name="z6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92"/>
    <w:bookmarkStart w:name="z6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93"/>
    <w:bookmarkStart w:name="z7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94"/>
    <w:bookmarkStart w:name="z7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95"/>
    <w:bookmarkStart w:name="z7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96"/>
    <w:bookmarkStart w:name="z7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Типовым правилам.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19 решения Балхашского районного маслихата Алматинской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32-124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</w:t>
      </w:r>
    </w:p>
    <w:bookmarkStart w:name="z7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98"/>
    <w:bookmarkStart w:name="z7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99"/>
    <w:bookmarkStart w:name="z7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20 решения Балхашского районного маслихата Алматинской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32-124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Start w:name="z7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01"/>
    <w:bookmarkStart w:name="z8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02"/>
    <w:bookmarkStart w:name="z8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03"/>
    <w:bookmarkStart w:name="z8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21 решения Балхашского районного маслихата Алматинской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32-124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по оказанию социальной помощи переводит в Государственную корпорацию суммы социальной помощи.</w:t>
      </w:r>
    </w:p>
    <w:bookmarkStart w:name="z8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22 решения Балхашского районного маслихата Алматинской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32-124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106"/>
    <w:bookmarkStart w:name="z8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07"/>
    <w:bookmarkStart w:name="z8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Балхашского района;</w:t>
      </w:r>
    </w:p>
    <w:bookmarkEnd w:id="108"/>
    <w:bookmarkStart w:name="z8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09"/>
    <w:bookmarkStart w:name="z8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10"/>
    <w:bookmarkStart w:name="z9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11"/>
    <w:bookmarkStart w:name="z9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9 Типовых правил.</w:t>
      </w:r>
    </w:p>
    <w:bookmarkEnd w:id="112"/>
    <w:bookmarkStart w:name="z9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13"/>
    <w:bookmarkStart w:name="z9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обстоятельств.";</w:t>
      </w:r>
    </w:p>
    <w:bookmarkEnd w:id="114"/>
    <w:bookmarkStart w:name="z9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 местожительства (в том числе выезд за пределы Республики Казахстан), анкетных данных, банковских реквизитов заявитель обязуется сообщить в уполномоченный орган по оказанию социальной помощи в течение 10 (десять) рабочих дней.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23 решения Балхашского районного маслихата Алматинской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32-124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24 решения Балхашского районного маслихата Алматинской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32-124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25 решения Балхашского районного маслихата Алматинской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32-124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Start w:name="z9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26 решения Балхашского районного маслихата Алматинской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32-124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27 решения Балхашского районного маслихата Алматинской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32-124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Start w:name="z10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17"/>
    <w:bookmarkStart w:name="z10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28 решения Балхашского районного маслихата Алматинской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32-124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Start w:name="z10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119"/>
    <w:bookmarkStart w:name="z10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29 решения Балхашского районного маслихата Алматинской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32-124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30 решения Балхашского районного маслихата Алматинской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32-124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31 решения Балхашского районного маслихата Алматинской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32-124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32 решения Балхашского районного маслихата Алматинской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32-124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33 решения Балхашского районного маслихата Алматинской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32-124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Балхашского района от "____" ____ 2023 года № _______</w:t>
            </w:r>
          </w:p>
        </w:tc>
      </w:tr>
    </w:tbl>
    <w:bookmarkStart w:name="z8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Балхашского районного маслихата</w:t>
      </w:r>
    </w:p>
    <w:bookmarkEnd w:id="122"/>
    <w:bookmarkStart w:name="z8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Балхашского районного маслихата от 2 апреля 2018 года № 29-34 "Об утверждении Правил оказания социальной помощи, установления размеров и определения перечня отдельных категорий нуждающихся граждан Балхашского района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4645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3"/>
    <w:bookmarkStart w:name="z8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Балхашского районного маслихата от 4 мая 2020 года № 63-258 "О внесении изменения в решение Балхашского районного маслихата от 2 апреля 2018 года № 29-134 "Об утверждении Правил оказания социальной помощи, установления размеров и определения перечня отдельных категорий нуждающихся граждан Балхашского района"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5522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4"/>
    <w:bookmarkStart w:name="z8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Балхашского районного маслихатаАлматинской области от23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12-55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Балхашского районного маслихата от 2 апреля 2018 года № 29-134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25999).</w:t>
      </w:r>
    </w:p>
    <w:bookmarkEnd w:id="1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