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ef0" w14:textId="7f0c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Балхашском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27 декабря 2023 года № 15-54. Зарегистрировано Департаментом юстиции Алматинской области 9 января 2024 года № 6070-05. Утратило силу решением Балхашского районного маслихата Алматинской области от 25 апреля 2024 года № 19-76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25.04.2024 </w:t>
      </w:r>
      <w:r>
        <w:rPr>
          <w:rFonts w:ascii="Times New Roman"/>
          <w:b w:val="false"/>
          <w:i w:val="false"/>
          <w:color w:val="ff0000"/>
          <w:sz w:val="28"/>
        </w:rPr>
        <w:t>№ 19-76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97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Балхашском районе согласно приложению,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Бахашского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оказания жилищной помощи в Балхашском районе" от 14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34-166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в Реестре государственной регистрации нормативных правовых актов за № 4831);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Балхашского районного маслихата от 14 августа 2018 года № 34-166 "Об определении размера и порядка оказания жилищной помощи малообеспеченным семьям (гражданам) Балхашского района" от 22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16-63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26999).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вопросам занятости, связи с общественными организациями, культуры, образования, законности, здравоохранения и экологии".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27 декабря 2023 года № 15-54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Балхашском районе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– Порядок) разработаны в соответствии с Законом Республики Казахстан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зарегистрированным и проживающим в жилище, находящемся на территории Балхашского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"Балхашским районным отделом занятости и социальных программ" (далее – уполномоченный орган).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 Балхашкого района филиала некоммерческого акционерного общества "Государственная корпорация "Правительство для граждан" по Алматинской области (далее – Государственная корпорация) и веб-портал "электронного правительства" www.egov.kz (далее – портал).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либо его представитель по нотариально заверенной доверенности вправе обратиться в Государственную корпорацию или на веб-портал "Электронного правительства" за назначением жилищной помощи с предоставлением следующих документов: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выдается расписка о приеме соответствующих документов.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 5 настоящего Порядка, работник Государственной корпорации выдает расписку об отказе в приеме документов.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одного члена семьи – 18 квадратных метров полезной площади;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Доля предельно допустимых расходов в пределах установленных норм устанавливается в размере 10 (десять) процентов, от совокупного дохода малообеспеченной семьи (гражданина).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180 киловатт, на 4-х и более человек – 250 киловатт;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вывоз твердых бытовых отходов – по предъявленным поставщиками счетам;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после 20 числа последнего месяца квартала.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