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a37d" w14:textId="8ada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сентября 2023 года № 7-32. Зарегистрировано Департаментом юстиции Алматинской области 2 октября 2023 года № 6033-05.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Жамбылского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занятости, образованию, здравоохранению, языку, спорту, культуре, связи с общественными объединениями".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"__"________2023 года №____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Жамбылского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Жамбылского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Типовых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Жамбылского районного маслихата Алматинской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 решением Жамбылского районного маслихата Алматинской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6"/>
    <w:bookmarkStart w:name="z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47"/>
    <w:bookmarkStart w:name="z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ограничение жизнедеятельности вследствие социально значимых заболеваний:</w:t>
      </w:r>
    </w:p>
    <w:bookmarkEnd w:id="51"/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52"/>
    <w:bookmarkStart w:name="z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Жамбылского районного маслихата Алматинской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19-103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Жамбылского района на текущий финансовый год.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"__" _______2023 года №_____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Жамбылского районного маслихата: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5 марта 2018 года № 29-155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 августа 2019 года № 56-266 " О внесении изменений и дополнения в решение Жамбылского районного маслихата от 5 марта 2018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5215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29 апреля 2020 года № 70-326 " О внесении изменений и дополнения в решение Жамбылского районного маслихата от 5 марта 2018 года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5521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