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51d3" w14:textId="b4a5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15 мая 2023 года № 789. Зарегистрировано Департаментом юстиции Алматинской области 18 мая 2023 года № 6003-05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№ 11148)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Енбекшиказахского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789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Енбекшиказахском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торговых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с.Турген, улица Кулманбет № 57 "А", возле кафе "Жана Талап"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"Жана Талап"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с.Байтерек, улица Алмерек Абыз № 30", возле рынка "Туран"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магазина "Нұр" и "Береке"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с.Балтабай, улица Конаева №122 "А", напротив гаража ТОО "Будан"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со скотным рынком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область, Енбекшиказахский район, с.Каратурык,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Жибек 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"А", возле магазина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"Светлана"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